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B" w:rsidRPr="00193EDC" w:rsidRDefault="009B409B" w:rsidP="00193EDC">
      <w:pPr>
        <w:spacing w:after="180" w:line="240" w:lineRule="auto"/>
        <w:jc w:val="right"/>
        <w:rPr>
          <w:sz w:val="20"/>
        </w:rPr>
      </w:pPr>
      <w:r w:rsidRPr="00193EDC">
        <w:rPr>
          <w:sz w:val="20"/>
        </w:rPr>
        <w:t>Name: ______________________________</w:t>
      </w:r>
    </w:p>
    <w:p w:rsidR="009B409B" w:rsidRPr="00122BD3" w:rsidRDefault="0047613D" w:rsidP="00193EDC">
      <w:pPr>
        <w:spacing w:after="180" w:line="240" w:lineRule="auto"/>
        <w:jc w:val="center"/>
        <w:rPr>
          <w:b/>
          <w:sz w:val="25"/>
        </w:rPr>
      </w:pPr>
      <w:r>
        <w:rPr>
          <w:b/>
          <w:i/>
          <w:sz w:val="25"/>
        </w:rPr>
        <w:t>Economics</w:t>
      </w:r>
      <w:r w:rsidR="009B409B" w:rsidRPr="00122BD3">
        <w:rPr>
          <w:b/>
          <w:i/>
          <w:sz w:val="25"/>
        </w:rPr>
        <w:t xml:space="preserve">: A Christian Worldview – </w:t>
      </w:r>
      <w:r w:rsidR="009B409B" w:rsidRPr="00122BD3">
        <w:rPr>
          <w:b/>
          <w:sz w:val="25"/>
        </w:rPr>
        <w:t xml:space="preserve">Quiz </w:t>
      </w:r>
      <w:r w:rsidR="00B02BB1">
        <w:rPr>
          <w:b/>
          <w:sz w:val="25"/>
        </w:rPr>
        <w:t>9</w:t>
      </w:r>
      <w:bookmarkStart w:id="0" w:name="_GoBack"/>
      <w:bookmarkEnd w:id="0"/>
    </w:p>
    <w:p w:rsidR="00814147" w:rsidRDefault="00523076" w:rsidP="00523076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____</w:t>
      </w:r>
      <w:r>
        <w:tab/>
      </w:r>
      <w:r w:rsidR="00F73CD8">
        <w:t>1.</w:t>
      </w:r>
      <w:proofErr w:type="gramEnd"/>
      <w:r>
        <w:tab/>
      </w:r>
    </w:p>
    <w:p w:rsidR="00814147" w:rsidRDefault="00F73CD8" w:rsidP="00523076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 w:rsidR="00523076">
        <w:tab/>
      </w:r>
      <w:r w:rsidR="00E80A35">
        <w:tab/>
      </w:r>
      <w:r>
        <w:t>A.</w:t>
      </w:r>
      <w:r w:rsidR="006E0542">
        <w:t xml:space="preserve">    B.    C.    D. </w:t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2.</w:t>
      </w:r>
      <w:proofErr w:type="gramEnd"/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3.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4.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5.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6.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7.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8.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9.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10.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sectPr w:rsidR="008860B1" w:rsidSect="006E0542">
      <w:footerReference w:type="default" r:id="rId9"/>
      <w:pgSz w:w="12240" w:h="15840"/>
      <w:pgMar w:top="432" w:right="576" w:bottom="432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96B" w:rsidRDefault="00CD196B" w:rsidP="006E0542">
      <w:pPr>
        <w:spacing w:after="0" w:line="240" w:lineRule="auto"/>
      </w:pPr>
      <w:r>
        <w:separator/>
      </w:r>
    </w:p>
  </w:endnote>
  <w:endnote w:type="continuationSeparator" w:id="0">
    <w:p w:rsidR="00CD196B" w:rsidRDefault="00CD196B" w:rsidP="006E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42" w:rsidRDefault="006E0542" w:rsidP="006E0542">
    <w:pPr>
      <w:pStyle w:val="Footer"/>
      <w:jc w:val="center"/>
    </w:pPr>
    <w:r w:rsidRPr="00CE09D3">
      <w:rPr>
        <w:sz w:val="18"/>
      </w:rPr>
      <w:t>Copyright © 2026, Scott Clifton (homeschoolpartners.net)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96B" w:rsidRDefault="00CD196B" w:rsidP="006E0542">
      <w:pPr>
        <w:spacing w:after="0" w:line="240" w:lineRule="auto"/>
      </w:pPr>
      <w:r>
        <w:separator/>
      </w:r>
    </w:p>
  </w:footnote>
  <w:footnote w:type="continuationSeparator" w:id="0">
    <w:p w:rsidR="00CD196B" w:rsidRDefault="00CD196B" w:rsidP="006E0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66D6"/>
    <w:rsid w:val="00027F58"/>
    <w:rsid w:val="00034616"/>
    <w:rsid w:val="0006063C"/>
    <w:rsid w:val="000C5FAA"/>
    <w:rsid w:val="000D44DE"/>
    <w:rsid w:val="000E580C"/>
    <w:rsid w:val="00103B09"/>
    <w:rsid w:val="001173AE"/>
    <w:rsid w:val="00131B72"/>
    <w:rsid w:val="0015074B"/>
    <w:rsid w:val="0015729C"/>
    <w:rsid w:val="00162D04"/>
    <w:rsid w:val="001630E6"/>
    <w:rsid w:val="001666D4"/>
    <w:rsid w:val="00167670"/>
    <w:rsid w:val="00180F1E"/>
    <w:rsid w:val="00193EDC"/>
    <w:rsid w:val="001E45A8"/>
    <w:rsid w:val="00272E88"/>
    <w:rsid w:val="0029187A"/>
    <w:rsid w:val="0029639D"/>
    <w:rsid w:val="00314823"/>
    <w:rsid w:val="00326F90"/>
    <w:rsid w:val="003339C5"/>
    <w:rsid w:val="003455D3"/>
    <w:rsid w:val="00380DF2"/>
    <w:rsid w:val="00390B49"/>
    <w:rsid w:val="003E6D18"/>
    <w:rsid w:val="003F405B"/>
    <w:rsid w:val="00406B9F"/>
    <w:rsid w:val="00433C81"/>
    <w:rsid w:val="00457CB2"/>
    <w:rsid w:val="004713B4"/>
    <w:rsid w:val="0047613D"/>
    <w:rsid w:val="0049498C"/>
    <w:rsid w:val="004A73BD"/>
    <w:rsid w:val="004F0A63"/>
    <w:rsid w:val="00523076"/>
    <w:rsid w:val="00562550"/>
    <w:rsid w:val="005E7E7B"/>
    <w:rsid w:val="00620781"/>
    <w:rsid w:val="00683180"/>
    <w:rsid w:val="00693C0C"/>
    <w:rsid w:val="006A6C69"/>
    <w:rsid w:val="006C5E24"/>
    <w:rsid w:val="006E0542"/>
    <w:rsid w:val="006E737D"/>
    <w:rsid w:val="007006E2"/>
    <w:rsid w:val="0073579C"/>
    <w:rsid w:val="00745E38"/>
    <w:rsid w:val="00746F95"/>
    <w:rsid w:val="0077049F"/>
    <w:rsid w:val="007B2DFB"/>
    <w:rsid w:val="007D5A0C"/>
    <w:rsid w:val="008047DA"/>
    <w:rsid w:val="00814147"/>
    <w:rsid w:val="008270AA"/>
    <w:rsid w:val="00831CF6"/>
    <w:rsid w:val="008377E5"/>
    <w:rsid w:val="008718E0"/>
    <w:rsid w:val="008860B1"/>
    <w:rsid w:val="00905C52"/>
    <w:rsid w:val="00932E84"/>
    <w:rsid w:val="00951034"/>
    <w:rsid w:val="009B409B"/>
    <w:rsid w:val="00A21F6C"/>
    <w:rsid w:val="00AA1D8D"/>
    <w:rsid w:val="00B02BB1"/>
    <w:rsid w:val="00B457EA"/>
    <w:rsid w:val="00B47730"/>
    <w:rsid w:val="00B765FD"/>
    <w:rsid w:val="00B96CCB"/>
    <w:rsid w:val="00BD6F22"/>
    <w:rsid w:val="00C44522"/>
    <w:rsid w:val="00C44C7F"/>
    <w:rsid w:val="00C67300"/>
    <w:rsid w:val="00C718ED"/>
    <w:rsid w:val="00C94D48"/>
    <w:rsid w:val="00CB0664"/>
    <w:rsid w:val="00CB1BFF"/>
    <w:rsid w:val="00CB4805"/>
    <w:rsid w:val="00CD196B"/>
    <w:rsid w:val="00D30B75"/>
    <w:rsid w:val="00D75DA1"/>
    <w:rsid w:val="00D955E8"/>
    <w:rsid w:val="00DB7A5E"/>
    <w:rsid w:val="00E13E61"/>
    <w:rsid w:val="00E154DD"/>
    <w:rsid w:val="00E561C2"/>
    <w:rsid w:val="00E80A35"/>
    <w:rsid w:val="00EC2393"/>
    <w:rsid w:val="00EF5C6C"/>
    <w:rsid w:val="00F2598B"/>
    <w:rsid w:val="00F67E54"/>
    <w:rsid w:val="00F73CD8"/>
    <w:rsid w:val="00FC693F"/>
    <w:rsid w:val="00FE0502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15AC9-14D3-4543-97A0-0A868CEE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Scott Clifton</cp:lastModifiedBy>
  <cp:revision>48</cp:revision>
  <dcterms:created xsi:type="dcterms:W3CDTF">2026-01-19T17:19:00Z</dcterms:created>
  <dcterms:modified xsi:type="dcterms:W3CDTF">2026-03-18T04:18:00Z</dcterms:modified>
</cp:coreProperties>
</file>