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47613D" w:rsidP="00193EDC">
      <w:pPr>
        <w:spacing w:after="180" w:line="240" w:lineRule="auto"/>
        <w:jc w:val="center"/>
        <w:rPr>
          <w:b/>
          <w:sz w:val="25"/>
        </w:rPr>
      </w:pPr>
      <w:r>
        <w:rPr>
          <w:b/>
          <w:i/>
          <w:sz w:val="25"/>
        </w:rPr>
        <w:t>Economics</w:t>
      </w:r>
      <w:r w:rsidR="009B409B" w:rsidRPr="00122BD3">
        <w:rPr>
          <w:b/>
          <w:i/>
          <w:sz w:val="25"/>
        </w:rPr>
        <w:t xml:space="preserve">: A Christian Worldview – </w:t>
      </w:r>
      <w:r w:rsidR="009B409B" w:rsidRPr="00122BD3">
        <w:rPr>
          <w:b/>
          <w:sz w:val="25"/>
        </w:rPr>
        <w:t xml:space="preserve">Quiz </w:t>
      </w:r>
      <w:r w:rsidR="00831CF6">
        <w:rPr>
          <w:b/>
          <w:sz w:val="25"/>
        </w:rPr>
        <w:t>8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6D4" w:rsidRDefault="001666D4" w:rsidP="006E0542">
      <w:pPr>
        <w:spacing w:after="0" w:line="240" w:lineRule="auto"/>
      </w:pPr>
      <w:r>
        <w:separator/>
      </w:r>
    </w:p>
  </w:endnote>
  <w:endnote w:type="continuationSeparator" w:id="0">
    <w:p w:rsidR="001666D4" w:rsidRDefault="001666D4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6D4" w:rsidRDefault="001666D4" w:rsidP="006E0542">
      <w:pPr>
        <w:spacing w:after="0" w:line="240" w:lineRule="auto"/>
      </w:pPr>
      <w:r>
        <w:separator/>
      </w:r>
    </w:p>
  </w:footnote>
  <w:footnote w:type="continuationSeparator" w:id="0">
    <w:p w:rsidR="001666D4" w:rsidRDefault="001666D4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6D6"/>
    <w:rsid w:val="00027F58"/>
    <w:rsid w:val="00034616"/>
    <w:rsid w:val="0006063C"/>
    <w:rsid w:val="000C5FAA"/>
    <w:rsid w:val="000D44DE"/>
    <w:rsid w:val="000E580C"/>
    <w:rsid w:val="00103B09"/>
    <w:rsid w:val="001173AE"/>
    <w:rsid w:val="00131B72"/>
    <w:rsid w:val="0015074B"/>
    <w:rsid w:val="0015729C"/>
    <w:rsid w:val="00162D04"/>
    <w:rsid w:val="001630E6"/>
    <w:rsid w:val="001666D4"/>
    <w:rsid w:val="00167670"/>
    <w:rsid w:val="00180F1E"/>
    <w:rsid w:val="00193EDC"/>
    <w:rsid w:val="001E45A8"/>
    <w:rsid w:val="00272E88"/>
    <w:rsid w:val="0029187A"/>
    <w:rsid w:val="0029639D"/>
    <w:rsid w:val="00314823"/>
    <w:rsid w:val="00326F90"/>
    <w:rsid w:val="003339C5"/>
    <w:rsid w:val="003455D3"/>
    <w:rsid w:val="00380DF2"/>
    <w:rsid w:val="00390B49"/>
    <w:rsid w:val="003E6D18"/>
    <w:rsid w:val="003F405B"/>
    <w:rsid w:val="00406B9F"/>
    <w:rsid w:val="00433C81"/>
    <w:rsid w:val="00457CB2"/>
    <w:rsid w:val="004713B4"/>
    <w:rsid w:val="0047613D"/>
    <w:rsid w:val="0049498C"/>
    <w:rsid w:val="004A73BD"/>
    <w:rsid w:val="004F0A63"/>
    <w:rsid w:val="00523076"/>
    <w:rsid w:val="00562550"/>
    <w:rsid w:val="005E7E7B"/>
    <w:rsid w:val="00620781"/>
    <w:rsid w:val="00683180"/>
    <w:rsid w:val="00693C0C"/>
    <w:rsid w:val="006A6C69"/>
    <w:rsid w:val="006C5E24"/>
    <w:rsid w:val="006E0542"/>
    <w:rsid w:val="006E737D"/>
    <w:rsid w:val="007006E2"/>
    <w:rsid w:val="0073579C"/>
    <w:rsid w:val="00745E38"/>
    <w:rsid w:val="00746F95"/>
    <w:rsid w:val="0077049F"/>
    <w:rsid w:val="007B2DFB"/>
    <w:rsid w:val="007D5A0C"/>
    <w:rsid w:val="008047DA"/>
    <w:rsid w:val="00814147"/>
    <w:rsid w:val="008270AA"/>
    <w:rsid w:val="00831CF6"/>
    <w:rsid w:val="008377E5"/>
    <w:rsid w:val="008718E0"/>
    <w:rsid w:val="008860B1"/>
    <w:rsid w:val="00905C52"/>
    <w:rsid w:val="00932E84"/>
    <w:rsid w:val="00951034"/>
    <w:rsid w:val="009B409B"/>
    <w:rsid w:val="00A21F6C"/>
    <w:rsid w:val="00AA1D8D"/>
    <w:rsid w:val="00B457EA"/>
    <w:rsid w:val="00B47730"/>
    <w:rsid w:val="00B765FD"/>
    <w:rsid w:val="00B96CCB"/>
    <w:rsid w:val="00BD6F22"/>
    <w:rsid w:val="00C44522"/>
    <w:rsid w:val="00C44C7F"/>
    <w:rsid w:val="00C67300"/>
    <w:rsid w:val="00C718ED"/>
    <w:rsid w:val="00C94D48"/>
    <w:rsid w:val="00CB0664"/>
    <w:rsid w:val="00CB1BFF"/>
    <w:rsid w:val="00CB4805"/>
    <w:rsid w:val="00D30B75"/>
    <w:rsid w:val="00D75DA1"/>
    <w:rsid w:val="00D955E8"/>
    <w:rsid w:val="00DB7A5E"/>
    <w:rsid w:val="00E13E61"/>
    <w:rsid w:val="00E154DD"/>
    <w:rsid w:val="00E561C2"/>
    <w:rsid w:val="00E80A35"/>
    <w:rsid w:val="00EC2393"/>
    <w:rsid w:val="00EF5C6C"/>
    <w:rsid w:val="00F2598B"/>
    <w:rsid w:val="00F67E54"/>
    <w:rsid w:val="00F73CD8"/>
    <w:rsid w:val="00FC693F"/>
    <w:rsid w:val="00FE0502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B83494-1104-42B4-8197-9BF1D943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47</cp:revision>
  <dcterms:created xsi:type="dcterms:W3CDTF">2026-01-19T17:19:00Z</dcterms:created>
  <dcterms:modified xsi:type="dcterms:W3CDTF">2026-03-15T19:22:00Z</dcterms:modified>
</cp:coreProperties>
</file>