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73579C">
        <w:rPr>
          <w:b/>
          <w:sz w:val="25"/>
        </w:rPr>
        <w:t>6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B72" w:rsidRDefault="00131B72" w:rsidP="006E0542">
      <w:pPr>
        <w:spacing w:after="0" w:line="240" w:lineRule="auto"/>
      </w:pPr>
      <w:r>
        <w:separator/>
      </w:r>
    </w:p>
  </w:endnote>
  <w:endnote w:type="continuationSeparator" w:id="0">
    <w:p w:rsidR="00131B72" w:rsidRDefault="00131B72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B72" w:rsidRDefault="00131B72" w:rsidP="006E0542">
      <w:pPr>
        <w:spacing w:after="0" w:line="240" w:lineRule="auto"/>
      </w:pPr>
      <w:r>
        <w:separator/>
      </w:r>
    </w:p>
  </w:footnote>
  <w:footnote w:type="continuationSeparator" w:id="0">
    <w:p w:rsidR="00131B72" w:rsidRDefault="00131B72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31B72"/>
    <w:rsid w:val="0015074B"/>
    <w:rsid w:val="0015729C"/>
    <w:rsid w:val="00162D04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90B49"/>
    <w:rsid w:val="003E6D18"/>
    <w:rsid w:val="003F405B"/>
    <w:rsid w:val="00406B9F"/>
    <w:rsid w:val="00433C81"/>
    <w:rsid w:val="00457CB2"/>
    <w:rsid w:val="004713B4"/>
    <w:rsid w:val="0047613D"/>
    <w:rsid w:val="0049498C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3579C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154DD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EC61AB-697D-447C-B12A-0A38EE9C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46</cp:revision>
  <dcterms:created xsi:type="dcterms:W3CDTF">2026-01-19T17:19:00Z</dcterms:created>
  <dcterms:modified xsi:type="dcterms:W3CDTF">2026-03-10T02:18:00Z</dcterms:modified>
</cp:coreProperties>
</file>