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CA0E70">
        <w:rPr>
          <w:b/>
          <w:sz w:val="25"/>
        </w:rPr>
        <w:t>Test 1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>
      <w:r>
        <w:br w:type="page"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lastRenderedPageBreak/>
        <w:t>____</w:t>
      </w:r>
      <w:r>
        <w:tab/>
        <w:t>1</w:t>
      </w:r>
      <w:r>
        <w:t>1</w:t>
      </w:r>
      <w:r>
        <w:t>.</w:t>
      </w:r>
      <w:proofErr w:type="gramEnd"/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bookmarkStart w:id="0" w:name="_GoBack"/>
      <w:bookmarkEnd w:id="0"/>
      <w:r>
        <w:t>____</w:t>
      </w:r>
      <w:r>
        <w:tab/>
      </w:r>
      <w:r>
        <w:t>1</w:t>
      </w:r>
      <w:r>
        <w:t>2.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3.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4.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5.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6.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7.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8.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1</w:t>
      </w:r>
      <w:r>
        <w:t>9.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</w:r>
      <w:r>
        <w:t>2</w:t>
      </w:r>
      <w:r>
        <w:t>0.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3F30A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FE2" w:rsidRDefault="00452FE2" w:rsidP="006E0542">
      <w:pPr>
        <w:spacing w:after="0" w:line="240" w:lineRule="auto"/>
      </w:pPr>
      <w:r>
        <w:separator/>
      </w:r>
    </w:p>
  </w:endnote>
  <w:endnote w:type="continuationSeparator" w:id="0">
    <w:p w:rsidR="00452FE2" w:rsidRDefault="00452FE2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FE2" w:rsidRDefault="00452FE2" w:rsidP="006E0542">
      <w:pPr>
        <w:spacing w:after="0" w:line="240" w:lineRule="auto"/>
      </w:pPr>
      <w:r>
        <w:separator/>
      </w:r>
    </w:p>
  </w:footnote>
  <w:footnote w:type="continuationSeparator" w:id="0">
    <w:p w:rsidR="00452FE2" w:rsidRDefault="00452FE2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E6D18"/>
    <w:rsid w:val="003F30A1"/>
    <w:rsid w:val="003F405B"/>
    <w:rsid w:val="00406B9F"/>
    <w:rsid w:val="00433C81"/>
    <w:rsid w:val="00452FE2"/>
    <w:rsid w:val="00457CB2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1CB8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A0E70"/>
    <w:rsid w:val="00CB0664"/>
    <w:rsid w:val="00CB1BFF"/>
    <w:rsid w:val="00CB4805"/>
    <w:rsid w:val="00D30B75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4E4182-1157-4A28-AE1A-5BB5A28A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46</cp:revision>
  <dcterms:created xsi:type="dcterms:W3CDTF">2026-01-19T17:19:00Z</dcterms:created>
  <dcterms:modified xsi:type="dcterms:W3CDTF">2026-03-03T17:42:00Z</dcterms:modified>
</cp:coreProperties>
</file>