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B" w:rsidRPr="00193EDC" w:rsidRDefault="009B409B" w:rsidP="00193EDC">
      <w:pPr>
        <w:spacing w:after="180" w:line="240" w:lineRule="auto"/>
        <w:jc w:val="right"/>
        <w:rPr>
          <w:sz w:val="20"/>
        </w:rPr>
      </w:pPr>
      <w:r w:rsidRPr="00193EDC">
        <w:rPr>
          <w:sz w:val="20"/>
        </w:rPr>
        <w:t>Name: ______________________________</w:t>
      </w:r>
    </w:p>
    <w:p w:rsidR="009B409B" w:rsidRPr="00122BD3" w:rsidRDefault="0047613D" w:rsidP="00193EDC">
      <w:pPr>
        <w:spacing w:after="180" w:line="240" w:lineRule="auto"/>
        <w:jc w:val="center"/>
        <w:rPr>
          <w:b/>
          <w:sz w:val="25"/>
        </w:rPr>
      </w:pPr>
      <w:r>
        <w:rPr>
          <w:b/>
          <w:i/>
          <w:sz w:val="25"/>
        </w:rPr>
        <w:t>Economics</w:t>
      </w:r>
      <w:r w:rsidR="009B409B" w:rsidRPr="00122BD3">
        <w:rPr>
          <w:b/>
          <w:i/>
          <w:sz w:val="25"/>
        </w:rPr>
        <w:t xml:space="preserve">: A Christian Worldview – </w:t>
      </w:r>
      <w:r w:rsidR="009B409B" w:rsidRPr="00122BD3">
        <w:rPr>
          <w:b/>
          <w:sz w:val="25"/>
        </w:rPr>
        <w:t xml:space="preserve">Quiz </w:t>
      </w:r>
      <w:r w:rsidR="00103B09">
        <w:rPr>
          <w:b/>
          <w:sz w:val="25"/>
        </w:rPr>
        <w:t>3</w:t>
      </w:r>
      <w:bookmarkStart w:id="0" w:name="_GoBack"/>
      <w:bookmarkEnd w:id="0"/>
    </w:p>
    <w:p w:rsidR="00814147" w:rsidRDefault="00523076" w:rsidP="00523076">
      <w:pPr>
        <w:tabs>
          <w:tab w:val="left" w:pos="630"/>
          <w:tab w:val="left" w:pos="1080"/>
        </w:tabs>
        <w:spacing w:after="0" w:line="240" w:lineRule="auto"/>
      </w:pPr>
      <w:r>
        <w:t>____</w:t>
      </w:r>
      <w:r>
        <w:tab/>
      </w:r>
      <w:r w:rsidR="00F73CD8">
        <w:t>1.</w:t>
      </w:r>
      <w:r>
        <w:tab/>
      </w:r>
    </w:p>
    <w:p w:rsidR="00814147" w:rsidRDefault="00F73CD8" w:rsidP="00523076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 w:rsidR="00523076">
        <w:tab/>
      </w:r>
      <w:r w:rsidR="00E80A35">
        <w:tab/>
      </w:r>
      <w:r>
        <w:t>A.</w:t>
      </w:r>
      <w:r w:rsidR="006E0542">
        <w:t xml:space="preserve">    B.    C.    D. </w:t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r>
        <w:t>____</w:t>
      </w:r>
      <w:r>
        <w:tab/>
        <w:t>2.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6E0542" w:rsidRDefault="006E0542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r>
        <w:t>____</w:t>
      </w:r>
      <w:r>
        <w:tab/>
        <w:t>3.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r>
        <w:t>____</w:t>
      </w:r>
      <w:r>
        <w:tab/>
        <w:t>4.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r>
        <w:t>____</w:t>
      </w:r>
      <w:r>
        <w:tab/>
        <w:t>5.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r>
        <w:t>____</w:t>
      </w:r>
      <w:r>
        <w:tab/>
        <w:t>6.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r>
        <w:t>____</w:t>
      </w:r>
      <w:r>
        <w:tab/>
        <w:t>7.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r>
        <w:t>____</w:t>
      </w:r>
      <w:r>
        <w:tab/>
        <w:t>8.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r>
        <w:t>____</w:t>
      </w:r>
      <w:r>
        <w:tab/>
        <w:t>9.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p w:rsidR="008860B1" w:rsidRDefault="008860B1" w:rsidP="00562550">
      <w:pPr>
        <w:tabs>
          <w:tab w:val="left" w:pos="630"/>
          <w:tab w:val="left" w:pos="1080"/>
        </w:tabs>
        <w:spacing w:before="140" w:after="0" w:line="240" w:lineRule="auto"/>
      </w:pPr>
      <w:r>
        <w:t>____</w:t>
      </w:r>
      <w:r>
        <w:tab/>
        <w:t>10.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A.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B.</w:t>
      </w:r>
      <w:r>
        <w:tab/>
      </w:r>
    </w:p>
    <w:p w:rsidR="008860B1" w:rsidRDefault="008860B1" w:rsidP="008860B1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C.</w:t>
      </w:r>
      <w:r>
        <w:tab/>
      </w:r>
    </w:p>
    <w:p w:rsidR="008860B1" w:rsidRDefault="008860B1" w:rsidP="006E0542">
      <w:pPr>
        <w:tabs>
          <w:tab w:val="left" w:pos="630"/>
          <w:tab w:val="left" w:pos="1080"/>
        </w:tabs>
        <w:spacing w:after="0" w:line="240" w:lineRule="auto"/>
      </w:pPr>
      <w:r>
        <w:t xml:space="preserve">    </w:t>
      </w:r>
      <w:r>
        <w:tab/>
      </w:r>
      <w:r>
        <w:tab/>
        <w:t>D.</w:t>
      </w:r>
      <w:r>
        <w:tab/>
      </w:r>
    </w:p>
    <w:sectPr w:rsidR="008860B1" w:rsidSect="006E0542">
      <w:footerReference w:type="default" r:id="rId9"/>
      <w:pgSz w:w="12240" w:h="15840"/>
      <w:pgMar w:top="432" w:right="576" w:bottom="432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8C" w:rsidRDefault="0049498C" w:rsidP="006E0542">
      <w:pPr>
        <w:spacing w:after="0" w:line="240" w:lineRule="auto"/>
      </w:pPr>
      <w:r>
        <w:separator/>
      </w:r>
    </w:p>
  </w:endnote>
  <w:endnote w:type="continuationSeparator" w:id="0">
    <w:p w:rsidR="0049498C" w:rsidRDefault="0049498C" w:rsidP="006E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42" w:rsidRDefault="006E0542" w:rsidP="006E0542">
    <w:pPr>
      <w:pStyle w:val="Footer"/>
      <w:jc w:val="center"/>
    </w:pPr>
    <w:r w:rsidRPr="00CE09D3">
      <w:rPr>
        <w:sz w:val="18"/>
      </w:rPr>
      <w:t>Copyright © 2026, Scott Clifton (homeschoolpartners.net)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8C" w:rsidRDefault="0049498C" w:rsidP="006E0542">
      <w:pPr>
        <w:spacing w:after="0" w:line="240" w:lineRule="auto"/>
      </w:pPr>
      <w:r>
        <w:separator/>
      </w:r>
    </w:p>
  </w:footnote>
  <w:footnote w:type="continuationSeparator" w:id="0">
    <w:p w:rsidR="0049498C" w:rsidRDefault="0049498C" w:rsidP="006E0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6D6"/>
    <w:rsid w:val="00027F58"/>
    <w:rsid w:val="00034616"/>
    <w:rsid w:val="0006063C"/>
    <w:rsid w:val="000C5FAA"/>
    <w:rsid w:val="000D44DE"/>
    <w:rsid w:val="000E580C"/>
    <w:rsid w:val="00103B09"/>
    <w:rsid w:val="001173AE"/>
    <w:rsid w:val="0015074B"/>
    <w:rsid w:val="0015729C"/>
    <w:rsid w:val="001630E6"/>
    <w:rsid w:val="00167670"/>
    <w:rsid w:val="00180F1E"/>
    <w:rsid w:val="00193EDC"/>
    <w:rsid w:val="001E45A8"/>
    <w:rsid w:val="00272E88"/>
    <w:rsid w:val="0029187A"/>
    <w:rsid w:val="0029639D"/>
    <w:rsid w:val="00314823"/>
    <w:rsid w:val="00326F90"/>
    <w:rsid w:val="003339C5"/>
    <w:rsid w:val="003455D3"/>
    <w:rsid w:val="00380DF2"/>
    <w:rsid w:val="003E6D18"/>
    <w:rsid w:val="003F405B"/>
    <w:rsid w:val="00406B9F"/>
    <w:rsid w:val="00433C81"/>
    <w:rsid w:val="00457CB2"/>
    <w:rsid w:val="0047613D"/>
    <w:rsid w:val="0049498C"/>
    <w:rsid w:val="004A73BD"/>
    <w:rsid w:val="004F0A63"/>
    <w:rsid w:val="00523076"/>
    <w:rsid w:val="00562550"/>
    <w:rsid w:val="005E7E7B"/>
    <w:rsid w:val="00620781"/>
    <w:rsid w:val="00683180"/>
    <w:rsid w:val="00693C0C"/>
    <w:rsid w:val="006A6C69"/>
    <w:rsid w:val="006C5E24"/>
    <w:rsid w:val="006E0542"/>
    <w:rsid w:val="006E737D"/>
    <w:rsid w:val="007006E2"/>
    <w:rsid w:val="00745E38"/>
    <w:rsid w:val="00746F95"/>
    <w:rsid w:val="0077049F"/>
    <w:rsid w:val="007B2DFB"/>
    <w:rsid w:val="007D5A0C"/>
    <w:rsid w:val="008047DA"/>
    <w:rsid w:val="00814147"/>
    <w:rsid w:val="008270AA"/>
    <w:rsid w:val="008377E5"/>
    <w:rsid w:val="008718E0"/>
    <w:rsid w:val="008860B1"/>
    <w:rsid w:val="00905C52"/>
    <w:rsid w:val="00932E84"/>
    <w:rsid w:val="00951034"/>
    <w:rsid w:val="009B409B"/>
    <w:rsid w:val="00A21F6C"/>
    <w:rsid w:val="00AA1D8D"/>
    <w:rsid w:val="00B457EA"/>
    <w:rsid w:val="00B47730"/>
    <w:rsid w:val="00B765FD"/>
    <w:rsid w:val="00B96CCB"/>
    <w:rsid w:val="00BD6F22"/>
    <w:rsid w:val="00C44522"/>
    <w:rsid w:val="00C44C7F"/>
    <w:rsid w:val="00C67300"/>
    <w:rsid w:val="00C718ED"/>
    <w:rsid w:val="00C94D48"/>
    <w:rsid w:val="00CB0664"/>
    <w:rsid w:val="00CB1BFF"/>
    <w:rsid w:val="00CB4805"/>
    <w:rsid w:val="00D30B75"/>
    <w:rsid w:val="00D75DA1"/>
    <w:rsid w:val="00D955E8"/>
    <w:rsid w:val="00DB7A5E"/>
    <w:rsid w:val="00E13E61"/>
    <w:rsid w:val="00E561C2"/>
    <w:rsid w:val="00E80A35"/>
    <w:rsid w:val="00EC2393"/>
    <w:rsid w:val="00EF5C6C"/>
    <w:rsid w:val="00F2598B"/>
    <w:rsid w:val="00F67E54"/>
    <w:rsid w:val="00F73CD8"/>
    <w:rsid w:val="00FC693F"/>
    <w:rsid w:val="00FE0502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3649C1-7CA8-4850-86C8-708EAD43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Scott Clifton</cp:lastModifiedBy>
  <cp:revision>43</cp:revision>
  <dcterms:created xsi:type="dcterms:W3CDTF">2026-01-19T17:19:00Z</dcterms:created>
  <dcterms:modified xsi:type="dcterms:W3CDTF">2026-03-03T07:00:00Z</dcterms:modified>
</cp:coreProperties>
</file>