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9B" w:rsidRPr="00193EDC" w:rsidRDefault="009B409B" w:rsidP="00193EDC">
      <w:pPr>
        <w:spacing w:after="180" w:line="240" w:lineRule="auto"/>
        <w:jc w:val="right"/>
        <w:rPr>
          <w:sz w:val="20"/>
        </w:rPr>
      </w:pPr>
      <w:r w:rsidRPr="00193EDC">
        <w:rPr>
          <w:sz w:val="20"/>
        </w:rPr>
        <w:t>Name: ______________________________</w:t>
      </w:r>
    </w:p>
    <w:p w:rsidR="009B409B" w:rsidRPr="00122BD3" w:rsidRDefault="009B409B" w:rsidP="00193EDC">
      <w:pPr>
        <w:spacing w:after="180" w:line="240" w:lineRule="auto"/>
        <w:jc w:val="center"/>
        <w:rPr>
          <w:b/>
          <w:sz w:val="25"/>
        </w:rPr>
      </w:pPr>
      <w:r w:rsidRPr="00122BD3">
        <w:rPr>
          <w:b/>
          <w:i/>
          <w:sz w:val="25"/>
        </w:rPr>
        <w:t xml:space="preserve">Civics: A Christian Worldview – </w:t>
      </w:r>
      <w:r w:rsidR="00503DE9">
        <w:rPr>
          <w:b/>
          <w:sz w:val="25"/>
        </w:rPr>
        <w:t xml:space="preserve">Test </w:t>
      </w:r>
      <w:r w:rsidR="008525E6">
        <w:rPr>
          <w:b/>
          <w:sz w:val="25"/>
        </w:rPr>
        <w:t>5</w:t>
      </w:r>
      <w:r w:rsidR="00FF4DE2">
        <w:rPr>
          <w:b/>
          <w:sz w:val="25"/>
        </w:rPr>
        <w:t xml:space="preserve"> (FINAL)</w:t>
      </w:r>
    </w:p>
    <w:p w:rsidR="008525E6" w:rsidRPr="00FF4DE2" w:rsidRDefault="008525E6" w:rsidP="008525E6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  <w:t>1.</w:t>
      </w:r>
      <w:proofErr w:type="gramEnd"/>
      <w:r w:rsidRPr="00FF4DE2">
        <w:tab/>
      </w:r>
    </w:p>
    <w:p w:rsidR="008525E6" w:rsidRPr="00FF4DE2" w:rsidRDefault="008525E6" w:rsidP="008525E6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 xml:space="preserve">A.   B.   C.   D. </w:t>
      </w:r>
    </w:p>
    <w:p w:rsidR="00FB4CA8" w:rsidRPr="00FF4DE2" w:rsidRDefault="00FB4CA8" w:rsidP="00FB4CA8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  <w:t>2.</w:t>
      </w:r>
      <w:proofErr w:type="gramEnd"/>
      <w:r w:rsidRPr="00FF4DE2">
        <w:tab/>
      </w:r>
    </w:p>
    <w:p w:rsidR="00717018" w:rsidRPr="00FF4DE2" w:rsidRDefault="00717018" w:rsidP="00717018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 xml:space="preserve">A.   B.   C.   D. </w:t>
      </w:r>
    </w:p>
    <w:p w:rsidR="008525E6" w:rsidRPr="00FF4DE2" w:rsidRDefault="008525E6" w:rsidP="008525E6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865258" w:rsidRPr="00FF4DE2">
        <w:t>3</w:t>
      </w:r>
      <w:r w:rsidRPr="00FF4DE2">
        <w:t>.</w:t>
      </w:r>
      <w:proofErr w:type="gramEnd"/>
      <w:r w:rsidRPr="00FF4DE2">
        <w:tab/>
      </w:r>
    </w:p>
    <w:p w:rsidR="00717018" w:rsidRPr="00FF4DE2" w:rsidRDefault="00717018" w:rsidP="00717018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 xml:space="preserve">A.   B.   C.   D. </w:t>
      </w:r>
    </w:p>
    <w:p w:rsidR="008525E6" w:rsidRPr="00FF4DE2" w:rsidRDefault="008525E6" w:rsidP="008525E6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FB622F" w:rsidRPr="00FF4DE2">
        <w:t>4</w:t>
      </w:r>
      <w:r w:rsidRPr="00FF4DE2">
        <w:t>.</w:t>
      </w:r>
      <w:proofErr w:type="gramEnd"/>
      <w:r w:rsidRPr="00FF4DE2">
        <w:tab/>
      </w:r>
    </w:p>
    <w:p w:rsidR="00717018" w:rsidRPr="00FF4DE2" w:rsidRDefault="00717018" w:rsidP="00717018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 xml:space="preserve">A.   B.   C.   D. </w:t>
      </w:r>
    </w:p>
    <w:p w:rsidR="00FB4CA8" w:rsidRPr="00FF4DE2" w:rsidRDefault="00FB4CA8" w:rsidP="00FB4CA8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  <w:t>5.</w:t>
      </w:r>
      <w:proofErr w:type="gramEnd"/>
      <w:r w:rsidRPr="00FF4DE2">
        <w:tab/>
      </w:r>
    </w:p>
    <w:p w:rsidR="00717018" w:rsidRPr="00FF4DE2" w:rsidRDefault="00717018" w:rsidP="00717018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 xml:space="preserve">A.   B.   C.   D. </w:t>
      </w:r>
    </w:p>
    <w:p w:rsidR="008525E6" w:rsidRPr="00FF4DE2" w:rsidRDefault="008525E6" w:rsidP="008525E6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09560E" w:rsidRPr="00FF4DE2">
        <w:t>6</w:t>
      </w:r>
      <w:r w:rsidRPr="00FF4DE2">
        <w:t>.</w:t>
      </w:r>
      <w:proofErr w:type="gramEnd"/>
      <w:r w:rsidRPr="00FF4DE2">
        <w:tab/>
      </w:r>
    </w:p>
    <w:p w:rsidR="008525E6" w:rsidRPr="00FF4DE2" w:rsidRDefault="00717018" w:rsidP="008525E6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8525E6" w:rsidRPr="00FF4DE2" w:rsidRDefault="008525E6" w:rsidP="008525E6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FE361C" w:rsidRPr="00FF4DE2">
        <w:t>7</w:t>
      </w:r>
      <w:r w:rsidRPr="00FF4DE2">
        <w:t>.</w:t>
      </w:r>
      <w:proofErr w:type="gramEnd"/>
      <w:r w:rsidRPr="00FF4DE2">
        <w:tab/>
      </w:r>
    </w:p>
    <w:p w:rsidR="008525E6" w:rsidRPr="00FF4DE2" w:rsidRDefault="00717018" w:rsidP="008525E6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8525E6" w:rsidRPr="00FF4DE2" w:rsidRDefault="008525E6" w:rsidP="008525E6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5E5D30" w:rsidRPr="00FF4DE2">
        <w:t>8</w:t>
      </w:r>
      <w:r w:rsidRPr="00FF4DE2">
        <w:t>.</w:t>
      </w:r>
      <w:proofErr w:type="gramEnd"/>
      <w:r w:rsidRPr="00FF4DE2">
        <w:tab/>
      </w:r>
    </w:p>
    <w:p w:rsidR="008525E6" w:rsidRPr="00FF4DE2" w:rsidRDefault="00717018" w:rsidP="008525E6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8525E6" w:rsidRPr="00FF4DE2" w:rsidRDefault="008525E6" w:rsidP="008525E6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4D1B27" w:rsidRPr="00FF4DE2">
        <w:t>9</w:t>
      </w:r>
      <w:r w:rsidRPr="00FF4DE2">
        <w:t>.</w:t>
      </w:r>
      <w:proofErr w:type="gramEnd"/>
      <w:r w:rsidRPr="00FF4DE2">
        <w:tab/>
      </w:r>
    </w:p>
    <w:p w:rsidR="008525E6" w:rsidRPr="00FF4DE2" w:rsidRDefault="00717018" w:rsidP="008525E6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8525E6" w:rsidRPr="00FF4DE2" w:rsidRDefault="008525E6" w:rsidP="008525E6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FB4C48" w:rsidRPr="00FF4DE2">
        <w:t>10</w:t>
      </w:r>
      <w:r w:rsidRPr="00FF4DE2">
        <w:t>.</w:t>
      </w:r>
      <w:proofErr w:type="gramEnd"/>
      <w:r w:rsidRPr="00FF4DE2">
        <w:tab/>
      </w:r>
    </w:p>
    <w:p w:rsidR="008525E6" w:rsidRPr="00FF4DE2" w:rsidRDefault="00717018" w:rsidP="008525E6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8525E6" w:rsidRPr="00FF4DE2" w:rsidRDefault="008525E6" w:rsidP="008525E6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843C9B" w:rsidRPr="00FF4DE2">
        <w:t>11</w:t>
      </w:r>
      <w:r w:rsidRPr="00FF4DE2">
        <w:t>.</w:t>
      </w:r>
      <w:proofErr w:type="gramEnd"/>
      <w:r w:rsidRPr="00FF4DE2">
        <w:tab/>
      </w:r>
    </w:p>
    <w:p w:rsidR="008525E6" w:rsidRPr="00FF4DE2" w:rsidRDefault="008525E6" w:rsidP="008525E6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="00717018" w:rsidRPr="00FF4DE2">
        <w:t xml:space="preserve">    </w:t>
      </w:r>
      <w:r w:rsidR="00717018" w:rsidRPr="00FF4DE2">
        <w:tab/>
      </w:r>
      <w:r w:rsidR="00717018" w:rsidRPr="00FF4DE2">
        <w:tab/>
        <w:t>A.   B.   C.   D.</w:t>
      </w:r>
    </w:p>
    <w:p w:rsidR="008525E6" w:rsidRPr="00FF4DE2" w:rsidRDefault="008525E6" w:rsidP="008525E6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B70A14" w:rsidRPr="00FF4DE2">
        <w:t>1</w:t>
      </w:r>
      <w:r w:rsidRPr="00FF4DE2">
        <w:t>2.</w:t>
      </w:r>
      <w:proofErr w:type="gramEnd"/>
      <w:r w:rsidRPr="00FF4DE2">
        <w:tab/>
      </w:r>
    </w:p>
    <w:p w:rsidR="008525E6" w:rsidRPr="00FF4DE2" w:rsidRDefault="00717018" w:rsidP="008525E6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8525E6" w:rsidRPr="00FF4DE2" w:rsidRDefault="008525E6" w:rsidP="008525E6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C953A5" w:rsidRPr="00FF4DE2">
        <w:t>13</w:t>
      </w:r>
      <w:r w:rsidRPr="00FF4DE2">
        <w:t>.</w:t>
      </w:r>
      <w:proofErr w:type="gramEnd"/>
      <w:r w:rsidRPr="00FF4DE2">
        <w:tab/>
      </w:r>
    </w:p>
    <w:p w:rsidR="008525E6" w:rsidRPr="00FF4DE2" w:rsidRDefault="00717018" w:rsidP="008525E6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8525E6" w:rsidRPr="00FF4DE2" w:rsidRDefault="008525E6" w:rsidP="008525E6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9277F9" w:rsidRPr="00FF4DE2">
        <w:t>14</w:t>
      </w:r>
      <w:r w:rsidRPr="00FF4DE2">
        <w:t>.</w:t>
      </w:r>
      <w:proofErr w:type="gramEnd"/>
      <w:r w:rsidRPr="00FF4DE2">
        <w:tab/>
      </w:r>
    </w:p>
    <w:p w:rsidR="008525E6" w:rsidRPr="00FF4DE2" w:rsidRDefault="00717018" w:rsidP="008525E6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8525E6" w:rsidRPr="00FF4DE2" w:rsidRDefault="008525E6" w:rsidP="008525E6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1E536B" w:rsidRPr="00FF4DE2">
        <w:t>15</w:t>
      </w:r>
      <w:r w:rsidRPr="00FF4DE2">
        <w:t>.</w:t>
      </w:r>
      <w:proofErr w:type="gramEnd"/>
      <w:r w:rsidRPr="00FF4DE2">
        <w:tab/>
      </w:r>
    </w:p>
    <w:p w:rsidR="008525E6" w:rsidRPr="00FF4DE2" w:rsidRDefault="00717018" w:rsidP="008525E6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8525E6" w:rsidRPr="00FF4DE2" w:rsidRDefault="008525E6" w:rsidP="008525E6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F87868" w:rsidRPr="00FF4DE2">
        <w:t>16</w:t>
      </w:r>
      <w:r w:rsidRPr="00FF4DE2">
        <w:t>.</w:t>
      </w:r>
      <w:proofErr w:type="gramEnd"/>
      <w:r w:rsidRPr="00FF4DE2">
        <w:tab/>
      </w:r>
    </w:p>
    <w:p w:rsidR="008525E6" w:rsidRPr="00FF4DE2" w:rsidRDefault="00717018" w:rsidP="008525E6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8525E6" w:rsidRPr="00FF4DE2" w:rsidRDefault="008525E6" w:rsidP="008525E6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F87868" w:rsidRPr="00FF4DE2">
        <w:t>17</w:t>
      </w:r>
      <w:r w:rsidRPr="00FF4DE2">
        <w:t>.</w:t>
      </w:r>
      <w:proofErr w:type="gramEnd"/>
      <w:r w:rsidRPr="00FF4DE2">
        <w:tab/>
      </w:r>
    </w:p>
    <w:p w:rsidR="008525E6" w:rsidRPr="00FF4DE2" w:rsidRDefault="00717018" w:rsidP="008525E6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8525E6" w:rsidRPr="00FF4DE2" w:rsidRDefault="008525E6" w:rsidP="008525E6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E50192" w:rsidRPr="00FF4DE2">
        <w:t>18</w:t>
      </w:r>
      <w:r w:rsidRPr="00FF4DE2">
        <w:t>.</w:t>
      </w:r>
      <w:proofErr w:type="gramEnd"/>
      <w:r w:rsidRPr="00FF4DE2">
        <w:tab/>
      </w:r>
    </w:p>
    <w:p w:rsidR="008525E6" w:rsidRPr="00FF4DE2" w:rsidRDefault="00717018" w:rsidP="008525E6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8525E6" w:rsidRPr="00FF4DE2" w:rsidRDefault="008525E6" w:rsidP="008525E6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A555FE" w:rsidRPr="00FF4DE2">
        <w:t>19</w:t>
      </w:r>
      <w:r w:rsidRPr="00FF4DE2">
        <w:t>.</w:t>
      </w:r>
      <w:proofErr w:type="gramEnd"/>
      <w:r w:rsidRPr="00FF4DE2">
        <w:tab/>
      </w:r>
    </w:p>
    <w:p w:rsidR="008525E6" w:rsidRPr="00FF4DE2" w:rsidRDefault="00717018" w:rsidP="008525E6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8525E6" w:rsidRPr="00FF4DE2" w:rsidRDefault="008525E6" w:rsidP="008525E6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  <w:t>2</w:t>
      </w:r>
      <w:r w:rsidR="0097471F" w:rsidRPr="00FF4DE2">
        <w:t>0</w:t>
      </w:r>
      <w:r w:rsidRPr="00FF4DE2">
        <w:t>.</w:t>
      </w:r>
      <w:proofErr w:type="gramEnd"/>
      <w:r w:rsidRPr="00FF4DE2">
        <w:tab/>
      </w:r>
    </w:p>
    <w:p w:rsidR="00032963" w:rsidRPr="00FF4DE2" w:rsidRDefault="00717018" w:rsidP="009C0FC1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032963" w:rsidRPr="00FF4DE2" w:rsidRDefault="00032963" w:rsidP="00716347">
      <w:pPr>
        <w:tabs>
          <w:tab w:val="left" w:pos="630"/>
          <w:tab w:val="left" w:pos="1080"/>
        </w:tabs>
        <w:spacing w:after="0" w:line="240" w:lineRule="auto"/>
      </w:pPr>
      <w:proofErr w:type="gramStart"/>
      <w:r w:rsidRPr="00FF4DE2">
        <w:lastRenderedPageBreak/>
        <w:t>____</w:t>
      </w:r>
      <w:r w:rsidRPr="00FF4DE2">
        <w:tab/>
      </w:r>
      <w:r w:rsidR="00BF4D24" w:rsidRPr="00FF4DE2">
        <w:t>2</w:t>
      </w:r>
      <w:r w:rsidRPr="00FF4DE2">
        <w:t>1.</w:t>
      </w:r>
      <w:proofErr w:type="gramEnd"/>
      <w:r w:rsidRPr="00FF4DE2">
        <w:tab/>
      </w:r>
    </w:p>
    <w:p w:rsidR="00032963" w:rsidRPr="00FF4DE2" w:rsidRDefault="00717018" w:rsidP="00032963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032963" w:rsidRPr="00FF4DE2" w:rsidRDefault="00032963" w:rsidP="00032963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  <w:t>2</w:t>
      </w:r>
      <w:r w:rsidR="00BF4D24" w:rsidRPr="00FF4DE2">
        <w:t>2</w:t>
      </w:r>
      <w:r w:rsidRPr="00FF4DE2">
        <w:t>.</w:t>
      </w:r>
      <w:proofErr w:type="gramEnd"/>
      <w:r w:rsidRPr="00FF4DE2">
        <w:tab/>
      </w:r>
    </w:p>
    <w:p w:rsidR="00032963" w:rsidRPr="00FF4DE2" w:rsidRDefault="00717018" w:rsidP="00032963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032963" w:rsidRPr="00FF4DE2" w:rsidRDefault="00032963" w:rsidP="00032963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F04440" w:rsidRPr="00FF4DE2">
        <w:t>2</w:t>
      </w:r>
      <w:r w:rsidRPr="00FF4DE2">
        <w:t>3.</w:t>
      </w:r>
      <w:proofErr w:type="gramEnd"/>
      <w:r w:rsidRPr="00FF4DE2">
        <w:tab/>
      </w:r>
    </w:p>
    <w:p w:rsidR="00032963" w:rsidRPr="00FF4DE2" w:rsidRDefault="00717018" w:rsidP="00032963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032963" w:rsidRPr="00FF4DE2" w:rsidRDefault="00032963" w:rsidP="00032963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ED02B2" w:rsidRPr="00FF4DE2">
        <w:t>2</w:t>
      </w:r>
      <w:r w:rsidRPr="00FF4DE2">
        <w:t>4.</w:t>
      </w:r>
      <w:proofErr w:type="gramEnd"/>
      <w:r w:rsidRPr="00FF4DE2">
        <w:tab/>
      </w:r>
    </w:p>
    <w:p w:rsidR="00032963" w:rsidRPr="00FF4DE2" w:rsidRDefault="00717018" w:rsidP="00032963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032963" w:rsidRPr="00FF4DE2" w:rsidRDefault="00032963" w:rsidP="00032963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1A0279" w:rsidRPr="00FF4DE2">
        <w:t>2</w:t>
      </w:r>
      <w:r w:rsidRPr="00FF4DE2">
        <w:t>5.</w:t>
      </w:r>
      <w:proofErr w:type="gramEnd"/>
      <w:r w:rsidRPr="00FF4DE2">
        <w:tab/>
      </w:r>
    </w:p>
    <w:p w:rsidR="00032963" w:rsidRPr="00FF4DE2" w:rsidRDefault="00717018" w:rsidP="00032963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032963" w:rsidRPr="00FF4DE2" w:rsidRDefault="00032963" w:rsidP="00032963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6761C1" w:rsidRPr="00FF4DE2">
        <w:t>2</w:t>
      </w:r>
      <w:r w:rsidRPr="00FF4DE2">
        <w:t>6.</w:t>
      </w:r>
      <w:proofErr w:type="gramEnd"/>
      <w:r w:rsidRPr="00FF4DE2">
        <w:tab/>
      </w:r>
    </w:p>
    <w:p w:rsidR="00032963" w:rsidRPr="00FF4DE2" w:rsidRDefault="00717018" w:rsidP="00032963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032963" w:rsidRPr="00FF4DE2" w:rsidRDefault="00032963" w:rsidP="00032963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6761C1" w:rsidRPr="00FF4DE2">
        <w:t>2</w:t>
      </w:r>
      <w:r w:rsidRPr="00FF4DE2">
        <w:t>7.</w:t>
      </w:r>
      <w:proofErr w:type="gramEnd"/>
      <w:r w:rsidRPr="00FF4DE2">
        <w:tab/>
      </w:r>
    </w:p>
    <w:p w:rsidR="00032963" w:rsidRPr="00FF4DE2" w:rsidRDefault="00717018" w:rsidP="00032963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032963" w:rsidRPr="00FF4DE2" w:rsidRDefault="00032963" w:rsidP="00032963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7B209B" w:rsidRPr="00FF4DE2">
        <w:t>2</w:t>
      </w:r>
      <w:r w:rsidRPr="00FF4DE2">
        <w:t>8.</w:t>
      </w:r>
      <w:proofErr w:type="gramEnd"/>
      <w:r w:rsidRPr="00FF4DE2">
        <w:tab/>
      </w:r>
    </w:p>
    <w:p w:rsidR="00032963" w:rsidRPr="00FF4DE2" w:rsidRDefault="00717018" w:rsidP="00032963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032963" w:rsidRPr="00FF4DE2" w:rsidRDefault="00032963" w:rsidP="00032963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6C1843" w:rsidRPr="00FF4DE2">
        <w:t>2</w:t>
      </w:r>
      <w:r w:rsidRPr="00FF4DE2">
        <w:t>9.</w:t>
      </w:r>
      <w:proofErr w:type="gramEnd"/>
      <w:r w:rsidRPr="00FF4DE2">
        <w:tab/>
      </w:r>
    </w:p>
    <w:p w:rsidR="00032963" w:rsidRPr="00FF4DE2" w:rsidRDefault="00717018" w:rsidP="00032963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032963" w:rsidRPr="00FF4DE2" w:rsidRDefault="00032963" w:rsidP="00032963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FA4A8E" w:rsidRPr="00FF4DE2">
        <w:t>3</w:t>
      </w:r>
      <w:r w:rsidRPr="00FF4DE2">
        <w:t>0.</w:t>
      </w:r>
      <w:proofErr w:type="gramEnd"/>
      <w:r w:rsidRPr="00FF4DE2">
        <w:tab/>
      </w:r>
    </w:p>
    <w:p w:rsidR="00032963" w:rsidRPr="00FF4DE2" w:rsidRDefault="00717018" w:rsidP="00032963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032963" w:rsidRPr="00FF4DE2" w:rsidRDefault="00032963" w:rsidP="00032963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1F3750" w:rsidRPr="00FF4DE2">
        <w:t>3</w:t>
      </w:r>
      <w:r w:rsidRPr="00FF4DE2">
        <w:t>1.</w:t>
      </w:r>
      <w:proofErr w:type="gramEnd"/>
      <w:r w:rsidRPr="00FF4DE2">
        <w:tab/>
      </w:r>
    </w:p>
    <w:p w:rsidR="00032963" w:rsidRPr="00FF4DE2" w:rsidRDefault="00717018" w:rsidP="00032963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032963" w:rsidRPr="00FF4DE2" w:rsidRDefault="00032963" w:rsidP="00032963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4A0B8A" w:rsidRPr="00FF4DE2">
        <w:t>3</w:t>
      </w:r>
      <w:r w:rsidRPr="00FF4DE2">
        <w:t>2.</w:t>
      </w:r>
      <w:proofErr w:type="gramEnd"/>
      <w:r w:rsidRPr="00FF4DE2">
        <w:tab/>
      </w:r>
    </w:p>
    <w:p w:rsidR="00032963" w:rsidRPr="00FF4DE2" w:rsidRDefault="00717018" w:rsidP="00032963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032963" w:rsidRPr="00FF4DE2" w:rsidRDefault="00032963" w:rsidP="00032963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0912F8" w:rsidRPr="00FF4DE2">
        <w:t>3</w:t>
      </w:r>
      <w:r w:rsidRPr="00FF4DE2">
        <w:t>3.</w:t>
      </w:r>
      <w:proofErr w:type="gramEnd"/>
      <w:r w:rsidRPr="00FF4DE2">
        <w:tab/>
      </w:r>
    </w:p>
    <w:p w:rsidR="00032963" w:rsidRPr="00FF4DE2" w:rsidRDefault="00717018" w:rsidP="00032963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032963" w:rsidRPr="00FF4DE2" w:rsidRDefault="00032963" w:rsidP="00032963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EB2C8A" w:rsidRPr="00FF4DE2">
        <w:t>3</w:t>
      </w:r>
      <w:r w:rsidRPr="00FF4DE2">
        <w:t>4.</w:t>
      </w:r>
      <w:proofErr w:type="gramEnd"/>
      <w:r w:rsidRPr="00FF4DE2">
        <w:tab/>
      </w:r>
    </w:p>
    <w:p w:rsidR="00032963" w:rsidRPr="00FF4DE2" w:rsidRDefault="00717018" w:rsidP="00032963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032963" w:rsidRPr="00FF4DE2" w:rsidRDefault="00032963" w:rsidP="00032963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6502F8" w:rsidRPr="00FF4DE2">
        <w:t>3</w:t>
      </w:r>
      <w:r w:rsidRPr="00FF4DE2">
        <w:t>5.</w:t>
      </w:r>
      <w:proofErr w:type="gramEnd"/>
      <w:r w:rsidRPr="00FF4DE2">
        <w:tab/>
      </w:r>
    </w:p>
    <w:p w:rsidR="00032963" w:rsidRPr="00FF4DE2" w:rsidRDefault="00717018" w:rsidP="00032963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032963" w:rsidRPr="00FF4DE2" w:rsidRDefault="00032963" w:rsidP="00032963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150DC0" w:rsidRPr="00FF4DE2">
        <w:t>3</w:t>
      </w:r>
      <w:r w:rsidRPr="00FF4DE2">
        <w:t>6.</w:t>
      </w:r>
      <w:proofErr w:type="gramEnd"/>
      <w:r w:rsidRPr="00FF4DE2">
        <w:tab/>
      </w:r>
    </w:p>
    <w:p w:rsidR="00032963" w:rsidRPr="00FF4DE2" w:rsidRDefault="00717018" w:rsidP="00032963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032963" w:rsidRPr="00FF4DE2" w:rsidRDefault="00032963" w:rsidP="00032963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692990" w:rsidRPr="00FF4DE2">
        <w:t>3</w:t>
      </w:r>
      <w:r w:rsidRPr="00FF4DE2">
        <w:t>7.</w:t>
      </w:r>
      <w:proofErr w:type="gramEnd"/>
      <w:r w:rsidRPr="00FF4DE2">
        <w:tab/>
      </w:r>
    </w:p>
    <w:p w:rsidR="00032963" w:rsidRPr="00FF4DE2" w:rsidRDefault="00717018" w:rsidP="00032963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032963" w:rsidRPr="00FF4DE2" w:rsidRDefault="00032963" w:rsidP="00032963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4C5D8A" w:rsidRPr="00FF4DE2">
        <w:t>3</w:t>
      </w:r>
      <w:r w:rsidRPr="00FF4DE2">
        <w:t>8.</w:t>
      </w:r>
      <w:proofErr w:type="gramEnd"/>
      <w:r w:rsidRPr="00FF4DE2">
        <w:tab/>
      </w:r>
    </w:p>
    <w:p w:rsidR="00032963" w:rsidRPr="00FF4DE2" w:rsidRDefault="00717018" w:rsidP="00032963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032963" w:rsidRPr="00FF4DE2" w:rsidRDefault="00032963" w:rsidP="00032963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6D6B93" w:rsidRPr="00FF4DE2">
        <w:t>3</w:t>
      </w:r>
      <w:r w:rsidRPr="00FF4DE2">
        <w:t>9.</w:t>
      </w:r>
      <w:proofErr w:type="gramEnd"/>
      <w:r w:rsidRPr="00FF4DE2">
        <w:tab/>
      </w:r>
    </w:p>
    <w:p w:rsidR="00032963" w:rsidRPr="00FF4DE2" w:rsidRDefault="00717018" w:rsidP="00032963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032963" w:rsidRPr="00FF4DE2" w:rsidRDefault="00032963" w:rsidP="00032963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4B1C0F" w:rsidRPr="00FF4DE2">
        <w:t>4</w:t>
      </w:r>
      <w:r w:rsidRPr="00FF4DE2">
        <w:t>0.</w:t>
      </w:r>
      <w:proofErr w:type="gramEnd"/>
      <w:r w:rsidRPr="00FF4DE2">
        <w:tab/>
      </w:r>
    </w:p>
    <w:p w:rsidR="00250593" w:rsidRPr="00FF4DE2" w:rsidRDefault="00717018" w:rsidP="00E84516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  <w:bookmarkStart w:id="0" w:name="_GoBack"/>
      <w:bookmarkEnd w:id="0"/>
    </w:p>
    <w:sectPr w:rsidR="00250593" w:rsidRPr="00FF4DE2" w:rsidSect="00EA3030">
      <w:pgSz w:w="12240" w:h="15840"/>
      <w:pgMar w:top="432" w:right="576" w:bottom="432" w:left="1008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C57" w:rsidRDefault="00FA2C57" w:rsidP="00EA3030">
      <w:pPr>
        <w:spacing w:after="0" w:line="240" w:lineRule="auto"/>
      </w:pPr>
      <w:r>
        <w:separator/>
      </w:r>
    </w:p>
  </w:endnote>
  <w:endnote w:type="continuationSeparator" w:id="0">
    <w:p w:rsidR="00FA2C57" w:rsidRDefault="00FA2C57" w:rsidP="00EA3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C57" w:rsidRDefault="00FA2C57" w:rsidP="00EA3030">
      <w:pPr>
        <w:spacing w:after="0" w:line="240" w:lineRule="auto"/>
      </w:pPr>
      <w:r>
        <w:separator/>
      </w:r>
    </w:p>
  </w:footnote>
  <w:footnote w:type="continuationSeparator" w:id="0">
    <w:p w:rsidR="00FA2C57" w:rsidRDefault="00FA2C57" w:rsidP="00EA30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6FC7"/>
    <w:rsid w:val="00027F58"/>
    <w:rsid w:val="00032963"/>
    <w:rsid w:val="00034616"/>
    <w:rsid w:val="00057354"/>
    <w:rsid w:val="0006063C"/>
    <w:rsid w:val="00071F6F"/>
    <w:rsid w:val="000912F8"/>
    <w:rsid w:val="000938AA"/>
    <w:rsid w:val="0009560E"/>
    <w:rsid w:val="000B0866"/>
    <w:rsid w:val="000B0E1D"/>
    <w:rsid w:val="000C3AA3"/>
    <w:rsid w:val="000D44DE"/>
    <w:rsid w:val="001173AE"/>
    <w:rsid w:val="00140B0B"/>
    <w:rsid w:val="0015074B"/>
    <w:rsid w:val="00150DC0"/>
    <w:rsid w:val="0015729C"/>
    <w:rsid w:val="00167670"/>
    <w:rsid w:val="00184FF6"/>
    <w:rsid w:val="00193EDC"/>
    <w:rsid w:val="001A0279"/>
    <w:rsid w:val="001B5D17"/>
    <w:rsid w:val="001C49B1"/>
    <w:rsid w:val="001E45A8"/>
    <w:rsid w:val="001E536B"/>
    <w:rsid w:val="001F3750"/>
    <w:rsid w:val="00240BEC"/>
    <w:rsid w:val="00242D7D"/>
    <w:rsid w:val="00250593"/>
    <w:rsid w:val="002540D6"/>
    <w:rsid w:val="002574F3"/>
    <w:rsid w:val="0029639D"/>
    <w:rsid w:val="002965E1"/>
    <w:rsid w:val="003078E2"/>
    <w:rsid w:val="00314823"/>
    <w:rsid w:val="00326F90"/>
    <w:rsid w:val="003455D3"/>
    <w:rsid w:val="003C5D6D"/>
    <w:rsid w:val="003E2CA2"/>
    <w:rsid w:val="003E36E6"/>
    <w:rsid w:val="003F405B"/>
    <w:rsid w:val="003F46FC"/>
    <w:rsid w:val="00412000"/>
    <w:rsid w:val="00422C70"/>
    <w:rsid w:val="0043090C"/>
    <w:rsid w:val="00433C81"/>
    <w:rsid w:val="004A0B8A"/>
    <w:rsid w:val="004B1C0F"/>
    <w:rsid w:val="004C1B51"/>
    <w:rsid w:val="004C5D8A"/>
    <w:rsid w:val="004D1B27"/>
    <w:rsid w:val="004F0A63"/>
    <w:rsid w:val="00503888"/>
    <w:rsid w:val="00503DE9"/>
    <w:rsid w:val="00515AE8"/>
    <w:rsid w:val="00523076"/>
    <w:rsid w:val="005E058A"/>
    <w:rsid w:val="005E24CF"/>
    <w:rsid w:val="005E5D30"/>
    <w:rsid w:val="006040B4"/>
    <w:rsid w:val="006502F8"/>
    <w:rsid w:val="006761C1"/>
    <w:rsid w:val="00692990"/>
    <w:rsid w:val="006A5E6C"/>
    <w:rsid w:val="006A6C69"/>
    <w:rsid w:val="006C1843"/>
    <w:rsid w:val="006C5E24"/>
    <w:rsid w:val="006D6B93"/>
    <w:rsid w:val="006E142C"/>
    <w:rsid w:val="006E70D1"/>
    <w:rsid w:val="00716347"/>
    <w:rsid w:val="00717018"/>
    <w:rsid w:val="00742494"/>
    <w:rsid w:val="007631BF"/>
    <w:rsid w:val="00770049"/>
    <w:rsid w:val="0077049F"/>
    <w:rsid w:val="007907F0"/>
    <w:rsid w:val="007B209B"/>
    <w:rsid w:val="007D5A0C"/>
    <w:rsid w:val="00814147"/>
    <w:rsid w:val="008270AA"/>
    <w:rsid w:val="008377E5"/>
    <w:rsid w:val="00843C9B"/>
    <w:rsid w:val="008525E6"/>
    <w:rsid w:val="00865258"/>
    <w:rsid w:val="008673D9"/>
    <w:rsid w:val="008860B1"/>
    <w:rsid w:val="008B48B4"/>
    <w:rsid w:val="008C12C4"/>
    <w:rsid w:val="008D53B0"/>
    <w:rsid w:val="009010AF"/>
    <w:rsid w:val="00905C52"/>
    <w:rsid w:val="0091403B"/>
    <w:rsid w:val="009277F9"/>
    <w:rsid w:val="00951034"/>
    <w:rsid w:val="00960C7F"/>
    <w:rsid w:val="009708D0"/>
    <w:rsid w:val="0097471F"/>
    <w:rsid w:val="009778E2"/>
    <w:rsid w:val="009B409B"/>
    <w:rsid w:val="009C0FC1"/>
    <w:rsid w:val="009C5B0D"/>
    <w:rsid w:val="009E4DFC"/>
    <w:rsid w:val="009E4FEF"/>
    <w:rsid w:val="00A0282E"/>
    <w:rsid w:val="00A322CA"/>
    <w:rsid w:val="00A555FE"/>
    <w:rsid w:val="00AA1D8D"/>
    <w:rsid w:val="00AB571C"/>
    <w:rsid w:val="00AD6A64"/>
    <w:rsid w:val="00AF0997"/>
    <w:rsid w:val="00B1396E"/>
    <w:rsid w:val="00B47730"/>
    <w:rsid w:val="00B70A14"/>
    <w:rsid w:val="00B73E40"/>
    <w:rsid w:val="00B765FD"/>
    <w:rsid w:val="00BB7FC2"/>
    <w:rsid w:val="00BD6F22"/>
    <w:rsid w:val="00BF4D24"/>
    <w:rsid w:val="00C42682"/>
    <w:rsid w:val="00C44522"/>
    <w:rsid w:val="00C44C7F"/>
    <w:rsid w:val="00C604C0"/>
    <w:rsid w:val="00C67300"/>
    <w:rsid w:val="00C718ED"/>
    <w:rsid w:val="00C94D48"/>
    <w:rsid w:val="00C953A5"/>
    <w:rsid w:val="00CA2B87"/>
    <w:rsid w:val="00CB0664"/>
    <w:rsid w:val="00D75DA1"/>
    <w:rsid w:val="00D955E8"/>
    <w:rsid w:val="00DA7858"/>
    <w:rsid w:val="00DB6081"/>
    <w:rsid w:val="00DB7A5E"/>
    <w:rsid w:val="00DE4351"/>
    <w:rsid w:val="00E10AF4"/>
    <w:rsid w:val="00E13E61"/>
    <w:rsid w:val="00E50192"/>
    <w:rsid w:val="00E561C2"/>
    <w:rsid w:val="00E64205"/>
    <w:rsid w:val="00E7581E"/>
    <w:rsid w:val="00E80A35"/>
    <w:rsid w:val="00E8310A"/>
    <w:rsid w:val="00E84516"/>
    <w:rsid w:val="00E848E9"/>
    <w:rsid w:val="00EA3030"/>
    <w:rsid w:val="00EB2C8A"/>
    <w:rsid w:val="00EC2393"/>
    <w:rsid w:val="00EC6CCF"/>
    <w:rsid w:val="00ED02B2"/>
    <w:rsid w:val="00EF64FD"/>
    <w:rsid w:val="00F04440"/>
    <w:rsid w:val="00F2598B"/>
    <w:rsid w:val="00F47CE3"/>
    <w:rsid w:val="00F6790F"/>
    <w:rsid w:val="00F67E54"/>
    <w:rsid w:val="00F73CD8"/>
    <w:rsid w:val="00F87868"/>
    <w:rsid w:val="00FA2C57"/>
    <w:rsid w:val="00FA4A8E"/>
    <w:rsid w:val="00FB05EE"/>
    <w:rsid w:val="00FB3D5A"/>
    <w:rsid w:val="00FB4C48"/>
    <w:rsid w:val="00FB4CA8"/>
    <w:rsid w:val="00FB622F"/>
    <w:rsid w:val="00FC693F"/>
    <w:rsid w:val="00FE361C"/>
    <w:rsid w:val="00FF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199C32-FF54-4C9B-A103-6AE58739D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Scott Clifton</cp:lastModifiedBy>
  <cp:revision>122</cp:revision>
  <dcterms:created xsi:type="dcterms:W3CDTF">2026-01-25T18:47:00Z</dcterms:created>
  <dcterms:modified xsi:type="dcterms:W3CDTF">2026-02-14T23:16:00Z</dcterms:modified>
</cp:coreProperties>
</file>