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="006A5E6C">
        <w:rPr>
          <w:b/>
          <w:sz w:val="25"/>
        </w:rPr>
        <w:t xml:space="preserve">Test </w:t>
      </w:r>
      <w:r w:rsidR="00B8205C">
        <w:rPr>
          <w:b/>
          <w:sz w:val="25"/>
        </w:rPr>
        <w:t>4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C44C7F">
        <w:tab/>
      </w:r>
      <w:r w:rsidR="007658BD">
        <w:tab/>
        <w:t>C.</w:t>
      </w:r>
      <w:r w:rsidR="007658BD"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E80A35">
        <w:tab/>
      </w:r>
      <w:r w:rsidR="00E80A35">
        <w:tab/>
      </w:r>
      <w:r>
        <w:t>B.</w:t>
      </w:r>
      <w:r w:rsidR="00C44C7F">
        <w:tab/>
      </w:r>
      <w:r w:rsidR="007658BD">
        <w:tab/>
        <w:t>D.</w:t>
      </w:r>
      <w:r w:rsidR="007658BD"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  <w:r>
        <w:tab/>
        <w:t>C.</w:t>
      </w:r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8860B1" w:rsidP="009C5B0D">
      <w:pPr>
        <w:tabs>
          <w:tab w:val="left" w:pos="630"/>
          <w:tab w:val="left" w:pos="1080"/>
        </w:tabs>
        <w:spacing w:after="0" w:line="240" w:lineRule="auto"/>
      </w:pPr>
      <w:r>
        <w:br w:type="page"/>
      </w:r>
      <w:proofErr w:type="gramStart"/>
      <w:r w:rsidR="009C5B0D">
        <w:lastRenderedPageBreak/>
        <w:t>____</w:t>
      </w:r>
      <w:r w:rsidR="009C5B0D">
        <w:tab/>
        <w:t>11.</w:t>
      </w:r>
      <w:proofErr w:type="gramEnd"/>
      <w:r w:rsidR="009C5B0D"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12.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13.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14.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15.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16.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____1</w:t>
      </w:r>
      <w:r>
        <w:tab/>
        <w:t>7.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18.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19.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r>
        <w:t>____</w:t>
      </w:r>
      <w:r>
        <w:tab/>
        <w:t>20.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9C5B0D" w:rsidSect="007658BD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D7" w:rsidRDefault="00B014D7" w:rsidP="007658BD">
      <w:pPr>
        <w:spacing w:after="0" w:line="240" w:lineRule="auto"/>
      </w:pPr>
      <w:r>
        <w:separator/>
      </w:r>
    </w:p>
  </w:endnote>
  <w:endnote w:type="continuationSeparator" w:id="0">
    <w:p w:rsidR="00B014D7" w:rsidRDefault="00B014D7" w:rsidP="0076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BD" w:rsidRDefault="007658BD" w:rsidP="007658BD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D7" w:rsidRDefault="00B014D7" w:rsidP="007658BD">
      <w:pPr>
        <w:spacing w:after="0" w:line="240" w:lineRule="auto"/>
      </w:pPr>
      <w:r>
        <w:separator/>
      </w:r>
    </w:p>
  </w:footnote>
  <w:footnote w:type="continuationSeparator" w:id="0">
    <w:p w:rsidR="00B014D7" w:rsidRDefault="00B014D7" w:rsidP="0076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37051"/>
    <w:rsid w:val="0006063C"/>
    <w:rsid w:val="000D44DE"/>
    <w:rsid w:val="001173AE"/>
    <w:rsid w:val="0015074B"/>
    <w:rsid w:val="0015729C"/>
    <w:rsid w:val="00167670"/>
    <w:rsid w:val="00193EDC"/>
    <w:rsid w:val="001E45A8"/>
    <w:rsid w:val="0029639D"/>
    <w:rsid w:val="00314823"/>
    <w:rsid w:val="003249E0"/>
    <w:rsid w:val="00326F90"/>
    <w:rsid w:val="003455D3"/>
    <w:rsid w:val="003813CD"/>
    <w:rsid w:val="003F405B"/>
    <w:rsid w:val="00433C81"/>
    <w:rsid w:val="004A0828"/>
    <w:rsid w:val="004F0A63"/>
    <w:rsid w:val="00515AE8"/>
    <w:rsid w:val="00523076"/>
    <w:rsid w:val="005E058A"/>
    <w:rsid w:val="006819BE"/>
    <w:rsid w:val="006A5E6C"/>
    <w:rsid w:val="006A6C69"/>
    <w:rsid w:val="006C5E24"/>
    <w:rsid w:val="007658BD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9C5B0D"/>
    <w:rsid w:val="009D6236"/>
    <w:rsid w:val="00AA1D8D"/>
    <w:rsid w:val="00B014D7"/>
    <w:rsid w:val="00B47730"/>
    <w:rsid w:val="00B72094"/>
    <w:rsid w:val="00B765FD"/>
    <w:rsid w:val="00B8205C"/>
    <w:rsid w:val="00BD6F22"/>
    <w:rsid w:val="00C44522"/>
    <w:rsid w:val="00C44C7F"/>
    <w:rsid w:val="00C67300"/>
    <w:rsid w:val="00C718ED"/>
    <w:rsid w:val="00C94D48"/>
    <w:rsid w:val="00CB0664"/>
    <w:rsid w:val="00D75DA1"/>
    <w:rsid w:val="00D955E8"/>
    <w:rsid w:val="00DA7858"/>
    <w:rsid w:val="00DB7A5E"/>
    <w:rsid w:val="00E0486E"/>
    <w:rsid w:val="00E13E61"/>
    <w:rsid w:val="00E561C2"/>
    <w:rsid w:val="00E80A35"/>
    <w:rsid w:val="00EC2393"/>
    <w:rsid w:val="00F2598B"/>
    <w:rsid w:val="00F67E54"/>
    <w:rsid w:val="00F73C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0F581-6B6E-4000-82CA-8EA0CACE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13</cp:revision>
  <dcterms:created xsi:type="dcterms:W3CDTF">2026-01-25T18:47:00Z</dcterms:created>
  <dcterms:modified xsi:type="dcterms:W3CDTF">2026-02-14T20:51:00Z</dcterms:modified>
</cp:coreProperties>
</file>