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 xml:space="preserve">Test </w:t>
      </w:r>
      <w:r w:rsidR="00E0486E">
        <w:rPr>
          <w:b/>
          <w:sz w:val="25"/>
        </w:rPr>
        <w:t>3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C44C7F">
        <w:tab/>
      </w:r>
      <w:r w:rsidR="007658BD">
        <w:tab/>
        <w:t>C.</w:t>
      </w:r>
      <w:r w:rsidR="007658BD"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E80A35">
        <w:tab/>
      </w:r>
      <w:r w:rsidR="00E80A35">
        <w:tab/>
      </w:r>
      <w:r>
        <w:t>B.</w:t>
      </w:r>
      <w:r w:rsidR="00C44C7F">
        <w:tab/>
      </w:r>
      <w:r w:rsidR="007658BD">
        <w:tab/>
        <w:t>D.</w:t>
      </w:r>
      <w:r w:rsidR="007658BD"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  <w:r>
        <w:tab/>
        <w:t>C.</w:t>
      </w:r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8860B1" w:rsidP="009C5B0D">
      <w:pPr>
        <w:tabs>
          <w:tab w:val="left" w:pos="630"/>
          <w:tab w:val="left" w:pos="1080"/>
        </w:tabs>
        <w:spacing w:after="0" w:line="240" w:lineRule="auto"/>
      </w:pPr>
      <w:r>
        <w:br w:type="page"/>
      </w:r>
      <w:proofErr w:type="gramStart"/>
      <w:r w:rsidR="009C5B0D">
        <w:lastRenderedPageBreak/>
        <w:t>____</w:t>
      </w:r>
      <w:r w:rsidR="009C5B0D">
        <w:tab/>
        <w:t>11.</w:t>
      </w:r>
      <w:proofErr w:type="gramEnd"/>
      <w:r w:rsidR="009C5B0D"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____1</w:t>
      </w:r>
      <w:r>
        <w:tab/>
        <w:t>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r>
        <w:t>____</w:t>
      </w:r>
      <w:r>
        <w:tab/>
        <w:t>20.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  <w:bookmarkStart w:id="0" w:name="_GoBack"/>
      <w:bookmarkEnd w:id="0"/>
    </w:p>
    <w:sectPr w:rsidR="009C5B0D" w:rsidSect="007658BD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BE" w:rsidRDefault="006819BE" w:rsidP="007658BD">
      <w:pPr>
        <w:spacing w:after="0" w:line="240" w:lineRule="auto"/>
      </w:pPr>
      <w:r>
        <w:separator/>
      </w:r>
    </w:p>
  </w:endnote>
  <w:endnote w:type="continuationSeparator" w:id="0">
    <w:p w:rsidR="006819BE" w:rsidRDefault="006819BE" w:rsidP="0076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BD" w:rsidRDefault="007658BD" w:rsidP="007658BD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BE" w:rsidRDefault="006819BE" w:rsidP="007658BD">
      <w:pPr>
        <w:spacing w:after="0" w:line="240" w:lineRule="auto"/>
      </w:pPr>
      <w:r>
        <w:separator/>
      </w:r>
    </w:p>
  </w:footnote>
  <w:footnote w:type="continuationSeparator" w:id="0">
    <w:p w:rsidR="006819BE" w:rsidRDefault="006819BE" w:rsidP="0076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37051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49E0"/>
    <w:rsid w:val="00326F90"/>
    <w:rsid w:val="003455D3"/>
    <w:rsid w:val="003813CD"/>
    <w:rsid w:val="003F405B"/>
    <w:rsid w:val="00433C81"/>
    <w:rsid w:val="004A0828"/>
    <w:rsid w:val="004F0A63"/>
    <w:rsid w:val="00515AE8"/>
    <w:rsid w:val="00523076"/>
    <w:rsid w:val="005E058A"/>
    <w:rsid w:val="006819BE"/>
    <w:rsid w:val="006A5E6C"/>
    <w:rsid w:val="006A6C69"/>
    <w:rsid w:val="006C5E24"/>
    <w:rsid w:val="007658BD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9C5B0D"/>
    <w:rsid w:val="009D6236"/>
    <w:rsid w:val="00AA1D8D"/>
    <w:rsid w:val="00B47730"/>
    <w:rsid w:val="00B72094"/>
    <w:rsid w:val="00B765FD"/>
    <w:rsid w:val="00BD6F22"/>
    <w:rsid w:val="00C44522"/>
    <w:rsid w:val="00C44C7F"/>
    <w:rsid w:val="00C67300"/>
    <w:rsid w:val="00C718ED"/>
    <w:rsid w:val="00C94D48"/>
    <w:rsid w:val="00CB0664"/>
    <w:rsid w:val="00D75DA1"/>
    <w:rsid w:val="00D955E8"/>
    <w:rsid w:val="00DA7858"/>
    <w:rsid w:val="00DB7A5E"/>
    <w:rsid w:val="00E0486E"/>
    <w:rsid w:val="00E13E61"/>
    <w:rsid w:val="00E561C2"/>
    <w:rsid w:val="00E80A35"/>
    <w:rsid w:val="00EC2393"/>
    <w:rsid w:val="00F2598B"/>
    <w:rsid w:val="00F67E54"/>
    <w:rsid w:val="00F73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7E205-4DFB-490F-9F98-3E813B9B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12</cp:revision>
  <dcterms:created xsi:type="dcterms:W3CDTF">2026-01-25T18:47:00Z</dcterms:created>
  <dcterms:modified xsi:type="dcterms:W3CDTF">2026-02-14T19:55:00Z</dcterms:modified>
</cp:coreProperties>
</file>