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Pr="00122BD3">
        <w:rPr>
          <w:b/>
          <w:sz w:val="25"/>
        </w:rPr>
        <w:t xml:space="preserve">Quiz </w:t>
      </w:r>
      <w:r w:rsidR="00CB51C9">
        <w:rPr>
          <w:b/>
          <w:sz w:val="25"/>
        </w:rPr>
        <w:t>6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14147" w:rsidRDefault="00814147" w:rsidP="006C5E24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44E" w:rsidRDefault="0003544E" w:rsidP="006E0542">
      <w:pPr>
        <w:spacing w:after="0" w:line="240" w:lineRule="auto"/>
      </w:pPr>
      <w:r>
        <w:separator/>
      </w:r>
    </w:p>
  </w:endnote>
  <w:endnote w:type="continuationSeparator" w:id="0">
    <w:p w:rsidR="0003544E" w:rsidRDefault="0003544E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44E" w:rsidRDefault="0003544E" w:rsidP="006E0542">
      <w:pPr>
        <w:spacing w:after="0" w:line="240" w:lineRule="auto"/>
      </w:pPr>
      <w:r>
        <w:separator/>
      </w:r>
    </w:p>
  </w:footnote>
  <w:footnote w:type="continuationSeparator" w:id="0">
    <w:p w:rsidR="0003544E" w:rsidRDefault="0003544E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3544E"/>
    <w:rsid w:val="0006063C"/>
    <w:rsid w:val="000B249C"/>
    <w:rsid w:val="000D44DE"/>
    <w:rsid w:val="00106141"/>
    <w:rsid w:val="001173AE"/>
    <w:rsid w:val="0015074B"/>
    <w:rsid w:val="0015729C"/>
    <w:rsid w:val="00167670"/>
    <w:rsid w:val="00193EDC"/>
    <w:rsid w:val="001E45A8"/>
    <w:rsid w:val="00270674"/>
    <w:rsid w:val="0029639D"/>
    <w:rsid w:val="00314823"/>
    <w:rsid w:val="00326F90"/>
    <w:rsid w:val="003455D3"/>
    <w:rsid w:val="003A450D"/>
    <w:rsid w:val="003F405B"/>
    <w:rsid w:val="00433C81"/>
    <w:rsid w:val="004F0A63"/>
    <w:rsid w:val="005104E7"/>
    <w:rsid w:val="00523076"/>
    <w:rsid w:val="006A6C69"/>
    <w:rsid w:val="006C5E24"/>
    <w:rsid w:val="006E0542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AA1D8D"/>
    <w:rsid w:val="00B47730"/>
    <w:rsid w:val="00B765FD"/>
    <w:rsid w:val="00BD6F22"/>
    <w:rsid w:val="00C3013D"/>
    <w:rsid w:val="00C44522"/>
    <w:rsid w:val="00C44C7F"/>
    <w:rsid w:val="00C67300"/>
    <w:rsid w:val="00C718ED"/>
    <w:rsid w:val="00C94D48"/>
    <w:rsid w:val="00CB0664"/>
    <w:rsid w:val="00CB51C9"/>
    <w:rsid w:val="00CF34DA"/>
    <w:rsid w:val="00D75DA1"/>
    <w:rsid w:val="00D955E8"/>
    <w:rsid w:val="00DB7A5E"/>
    <w:rsid w:val="00E13E61"/>
    <w:rsid w:val="00E561C2"/>
    <w:rsid w:val="00E80A35"/>
    <w:rsid w:val="00EC2393"/>
    <w:rsid w:val="00F114F2"/>
    <w:rsid w:val="00F2598B"/>
    <w:rsid w:val="00F67E54"/>
    <w:rsid w:val="00F73CD8"/>
    <w:rsid w:val="00FC693F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152CD-6526-4AC0-BE75-16FBA4ED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14</cp:revision>
  <dcterms:created xsi:type="dcterms:W3CDTF">2026-01-19T17:19:00Z</dcterms:created>
  <dcterms:modified xsi:type="dcterms:W3CDTF">2026-02-14T20:27:00Z</dcterms:modified>
</cp:coreProperties>
</file>