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09B" w:rsidRPr="00193EDC" w:rsidRDefault="009B409B" w:rsidP="00193EDC">
      <w:pPr>
        <w:spacing w:after="180" w:line="240" w:lineRule="auto"/>
        <w:jc w:val="right"/>
        <w:rPr>
          <w:sz w:val="20"/>
        </w:rPr>
      </w:pPr>
      <w:r w:rsidRPr="00193EDC">
        <w:rPr>
          <w:sz w:val="20"/>
        </w:rPr>
        <w:t>Name: ______________________________</w:t>
      </w:r>
    </w:p>
    <w:p w:rsidR="009B409B" w:rsidRPr="00122BD3" w:rsidRDefault="009B409B" w:rsidP="00193EDC">
      <w:pPr>
        <w:spacing w:after="180" w:line="240" w:lineRule="auto"/>
        <w:jc w:val="center"/>
        <w:rPr>
          <w:b/>
          <w:sz w:val="25"/>
        </w:rPr>
      </w:pPr>
      <w:r w:rsidRPr="00122BD3">
        <w:rPr>
          <w:b/>
          <w:i/>
          <w:sz w:val="25"/>
        </w:rPr>
        <w:t xml:space="preserve">Civics: A Christian Worldview – </w:t>
      </w:r>
      <w:r w:rsidRPr="00122BD3">
        <w:rPr>
          <w:b/>
          <w:sz w:val="25"/>
        </w:rPr>
        <w:t xml:space="preserve">Quiz </w:t>
      </w:r>
      <w:r w:rsidR="003A450D">
        <w:rPr>
          <w:b/>
          <w:sz w:val="25"/>
        </w:rPr>
        <w:t>5</w:t>
      </w:r>
      <w:bookmarkStart w:id="0" w:name="_GoBack"/>
      <w:bookmarkEnd w:id="0"/>
    </w:p>
    <w:p w:rsidR="00814147" w:rsidRDefault="00523076" w:rsidP="00523076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t>____</w:t>
      </w:r>
      <w:r>
        <w:tab/>
      </w:r>
      <w:r w:rsidR="00F73CD8">
        <w:t>1.</w:t>
      </w:r>
      <w:proofErr w:type="gramEnd"/>
      <w:r>
        <w:tab/>
      </w:r>
    </w:p>
    <w:p w:rsidR="00814147" w:rsidRDefault="00F73CD8" w:rsidP="00523076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 w:rsidR="00523076">
        <w:tab/>
      </w:r>
      <w:r w:rsidR="00E80A35">
        <w:tab/>
      </w:r>
      <w:r>
        <w:t>A.</w:t>
      </w:r>
      <w:r w:rsidR="006E0542">
        <w:t xml:space="preserve">    B.    C.    D. </w:t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2.</w:t>
      </w:r>
      <w:proofErr w:type="gramEnd"/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3.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4.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5.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6.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14147" w:rsidRDefault="00814147" w:rsidP="006C5E24">
      <w:pPr>
        <w:tabs>
          <w:tab w:val="left" w:pos="630"/>
          <w:tab w:val="left" w:pos="1080"/>
          <w:tab w:val="left" w:pos="1440"/>
          <w:tab w:val="left" w:pos="5670"/>
          <w:tab w:val="left" w:pos="6030"/>
        </w:tabs>
        <w:spacing w:after="0" w:line="240" w:lineRule="auto"/>
      </w:pP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7.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8.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9.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10.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sectPr w:rsidR="008860B1" w:rsidSect="006E0542">
      <w:footerReference w:type="default" r:id="rId9"/>
      <w:pgSz w:w="12240" w:h="15840"/>
      <w:pgMar w:top="432" w:right="576" w:bottom="432" w:left="1008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4E7" w:rsidRDefault="005104E7" w:rsidP="006E0542">
      <w:pPr>
        <w:spacing w:after="0" w:line="240" w:lineRule="auto"/>
      </w:pPr>
      <w:r>
        <w:separator/>
      </w:r>
    </w:p>
  </w:endnote>
  <w:endnote w:type="continuationSeparator" w:id="0">
    <w:p w:rsidR="005104E7" w:rsidRDefault="005104E7" w:rsidP="006E0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542" w:rsidRDefault="006E0542" w:rsidP="006E0542">
    <w:pPr>
      <w:pStyle w:val="Footer"/>
      <w:jc w:val="center"/>
    </w:pPr>
    <w:r w:rsidRPr="00CE09D3">
      <w:rPr>
        <w:sz w:val="18"/>
      </w:rPr>
      <w:t>Copyright © 2026, Scott Clifton (homeschoolpartners.net)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4E7" w:rsidRDefault="005104E7" w:rsidP="006E0542">
      <w:pPr>
        <w:spacing w:after="0" w:line="240" w:lineRule="auto"/>
      </w:pPr>
      <w:r>
        <w:separator/>
      </w:r>
    </w:p>
  </w:footnote>
  <w:footnote w:type="continuationSeparator" w:id="0">
    <w:p w:rsidR="005104E7" w:rsidRDefault="005104E7" w:rsidP="006E0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27F58"/>
    <w:rsid w:val="00034616"/>
    <w:rsid w:val="0006063C"/>
    <w:rsid w:val="000B249C"/>
    <w:rsid w:val="000D44DE"/>
    <w:rsid w:val="00106141"/>
    <w:rsid w:val="001173AE"/>
    <w:rsid w:val="0015074B"/>
    <w:rsid w:val="0015729C"/>
    <w:rsid w:val="00167670"/>
    <w:rsid w:val="00193EDC"/>
    <w:rsid w:val="001E45A8"/>
    <w:rsid w:val="00270674"/>
    <w:rsid w:val="0029639D"/>
    <w:rsid w:val="00314823"/>
    <w:rsid w:val="00326F90"/>
    <w:rsid w:val="003455D3"/>
    <w:rsid w:val="003A450D"/>
    <w:rsid w:val="003F405B"/>
    <w:rsid w:val="00433C81"/>
    <w:rsid w:val="004F0A63"/>
    <w:rsid w:val="005104E7"/>
    <w:rsid w:val="00523076"/>
    <w:rsid w:val="006A6C69"/>
    <w:rsid w:val="006C5E24"/>
    <w:rsid w:val="006E0542"/>
    <w:rsid w:val="0077049F"/>
    <w:rsid w:val="007D5A0C"/>
    <w:rsid w:val="00814147"/>
    <w:rsid w:val="008270AA"/>
    <w:rsid w:val="008377E5"/>
    <w:rsid w:val="008860B1"/>
    <w:rsid w:val="00905C52"/>
    <w:rsid w:val="00951034"/>
    <w:rsid w:val="009B409B"/>
    <w:rsid w:val="00AA1D8D"/>
    <w:rsid w:val="00B47730"/>
    <w:rsid w:val="00B765FD"/>
    <w:rsid w:val="00BD6F22"/>
    <w:rsid w:val="00C3013D"/>
    <w:rsid w:val="00C44522"/>
    <w:rsid w:val="00C44C7F"/>
    <w:rsid w:val="00C67300"/>
    <w:rsid w:val="00C718ED"/>
    <w:rsid w:val="00C94D48"/>
    <w:rsid w:val="00CB0664"/>
    <w:rsid w:val="00CF34DA"/>
    <w:rsid w:val="00D75DA1"/>
    <w:rsid w:val="00D955E8"/>
    <w:rsid w:val="00DB7A5E"/>
    <w:rsid w:val="00E13E61"/>
    <w:rsid w:val="00E561C2"/>
    <w:rsid w:val="00E80A35"/>
    <w:rsid w:val="00EC2393"/>
    <w:rsid w:val="00F114F2"/>
    <w:rsid w:val="00F2598B"/>
    <w:rsid w:val="00F67E54"/>
    <w:rsid w:val="00F73CD8"/>
    <w:rsid w:val="00FC693F"/>
    <w:rsid w:val="00FE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DFE182-858A-46A2-8731-0A86F954E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Scott Clifton</cp:lastModifiedBy>
  <cp:revision>13</cp:revision>
  <dcterms:created xsi:type="dcterms:W3CDTF">2026-01-19T17:19:00Z</dcterms:created>
  <dcterms:modified xsi:type="dcterms:W3CDTF">2026-02-14T19:40:00Z</dcterms:modified>
</cp:coreProperties>
</file>