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6A5E6C">
        <w:rPr>
          <w:b/>
          <w:sz w:val="25"/>
        </w:rPr>
        <w:t xml:space="preserve">Test </w:t>
      </w:r>
      <w:r w:rsidR="004A0828">
        <w:rPr>
          <w:b/>
          <w:sz w:val="25"/>
        </w:rPr>
        <w:t>2</w:t>
      </w:r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C44C7F">
        <w:tab/>
      </w:r>
      <w:r w:rsidR="007658BD">
        <w:tab/>
        <w:t>C.</w:t>
      </w:r>
      <w:r w:rsidR="007658BD">
        <w:tab/>
      </w:r>
    </w:p>
    <w:p w:rsidR="00814147" w:rsidRDefault="00F73CD8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 w:rsidR="00E80A35">
        <w:tab/>
      </w:r>
      <w:r w:rsidR="00E80A35">
        <w:tab/>
      </w:r>
      <w:r>
        <w:t>B.</w:t>
      </w:r>
      <w:r w:rsidR="00C44C7F">
        <w:tab/>
      </w:r>
      <w:r w:rsidR="007658BD">
        <w:tab/>
        <w:t>D.</w:t>
      </w:r>
      <w:r w:rsidR="007658BD"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  <w:r>
        <w:tab/>
        <w:t>C.</w:t>
      </w:r>
      <w:r>
        <w:tab/>
      </w:r>
    </w:p>
    <w:p w:rsidR="007658BD" w:rsidRDefault="007658BD" w:rsidP="007658BD">
      <w:pPr>
        <w:tabs>
          <w:tab w:val="left" w:pos="630"/>
          <w:tab w:val="left" w:pos="1080"/>
          <w:tab w:val="left" w:pos="1440"/>
          <w:tab w:val="left" w:pos="4770"/>
          <w:tab w:val="left" w:pos="513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7658BD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8860B1" w:rsidP="009C5B0D">
      <w:pPr>
        <w:tabs>
          <w:tab w:val="left" w:pos="630"/>
          <w:tab w:val="left" w:pos="1080"/>
        </w:tabs>
        <w:spacing w:after="0" w:line="240" w:lineRule="auto"/>
      </w:pPr>
      <w:r>
        <w:br w:type="page"/>
      </w:r>
      <w:proofErr w:type="gramStart"/>
      <w:r w:rsidR="009C5B0D">
        <w:lastRenderedPageBreak/>
        <w:t>____</w:t>
      </w:r>
      <w:r w:rsidR="009C5B0D">
        <w:tab/>
        <w:t>11.</w:t>
      </w:r>
      <w:proofErr w:type="gramEnd"/>
      <w:r w:rsidR="009C5B0D"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12.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____1</w:t>
      </w:r>
      <w:r>
        <w:tab/>
        <w:t>7.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D6236">
      <w:pPr>
        <w:tabs>
          <w:tab w:val="left" w:pos="630"/>
          <w:tab w:val="left" w:pos="1080"/>
        </w:tabs>
        <w:spacing w:before="160" w:after="0" w:line="240" w:lineRule="auto"/>
      </w:pPr>
      <w:r>
        <w:t>____</w:t>
      </w:r>
      <w:r>
        <w:tab/>
        <w:t>20.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  <w:r>
        <w:br w:type="page"/>
      </w:r>
    </w:p>
    <w:p w:rsidR="008860B1" w:rsidRPr="00193EDC" w:rsidRDefault="008860B1" w:rsidP="008860B1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lastRenderedPageBreak/>
        <w:t>Name: ______________________________</w:t>
      </w:r>
    </w:p>
    <w:p w:rsidR="008860B1" w:rsidRPr="00122BD3" w:rsidRDefault="008860B1" w:rsidP="008860B1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6A5E6C">
        <w:rPr>
          <w:b/>
          <w:sz w:val="25"/>
        </w:rPr>
        <w:t xml:space="preserve">Test </w:t>
      </w:r>
      <w:r w:rsidR="004A0828">
        <w:rPr>
          <w:b/>
          <w:sz w:val="25"/>
        </w:rPr>
        <w:t>2</w:t>
      </w:r>
      <w:bookmarkStart w:id="0" w:name="_GoBack"/>
      <w:bookmarkEnd w:id="0"/>
      <w:r w:rsidR="00F67E54">
        <w:rPr>
          <w:b/>
          <w:sz w:val="25"/>
        </w:rPr>
        <w:t xml:space="preserve"> (ANSWER KEY)</w:t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1.</w:t>
      </w:r>
      <w:proofErr w:type="gramEnd"/>
      <w:r w:rsidR="008860B1">
        <w:tab/>
      </w:r>
      <w:r w:rsidR="00F73CD8">
        <w:t>Type your questions here, and replace each “A” with the correct letter/answer.</w:t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2.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3.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4.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5.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6.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7.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proofErr w:type="gramEnd"/>
      <w:r w:rsidR="008860B1">
        <w:tab/>
        <w:t>8.</w:t>
      </w:r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9.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0D44DE" w:rsidP="008860B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 w:rsidR="008860B1">
        <w:tab/>
        <w:t>10.</w:t>
      </w:r>
      <w:proofErr w:type="gramEnd"/>
      <w:r w:rsidR="008860B1"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lastRenderedPageBreak/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proofErr w:type="gramEnd"/>
      <w:r>
        <w:tab/>
        <w:t>11.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12.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13.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14.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15.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16.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17.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proofErr w:type="gramEnd"/>
      <w:r>
        <w:tab/>
        <w:t>18.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19.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A</w:t>
      </w:r>
      <w:r>
        <w:tab/>
        <w:t>20.</w:t>
      </w:r>
      <w:proofErr w:type="gramEnd"/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C5B0D" w:rsidRDefault="009C5B0D" w:rsidP="009C5B0D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</w:p>
    <w:sectPr w:rsidR="008860B1" w:rsidSect="007658BD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94" w:rsidRDefault="00B72094" w:rsidP="007658BD">
      <w:pPr>
        <w:spacing w:after="0" w:line="240" w:lineRule="auto"/>
      </w:pPr>
      <w:r>
        <w:separator/>
      </w:r>
    </w:p>
  </w:endnote>
  <w:endnote w:type="continuationSeparator" w:id="0">
    <w:p w:rsidR="00B72094" w:rsidRDefault="00B72094" w:rsidP="0076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BD" w:rsidRDefault="007658BD" w:rsidP="007658BD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94" w:rsidRDefault="00B72094" w:rsidP="007658BD">
      <w:pPr>
        <w:spacing w:after="0" w:line="240" w:lineRule="auto"/>
      </w:pPr>
      <w:r>
        <w:separator/>
      </w:r>
    </w:p>
  </w:footnote>
  <w:footnote w:type="continuationSeparator" w:id="0">
    <w:p w:rsidR="00B72094" w:rsidRDefault="00B72094" w:rsidP="0076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37051"/>
    <w:rsid w:val="0006063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49E0"/>
    <w:rsid w:val="00326F90"/>
    <w:rsid w:val="003455D3"/>
    <w:rsid w:val="003F405B"/>
    <w:rsid w:val="00433C81"/>
    <w:rsid w:val="004A0828"/>
    <w:rsid w:val="004F0A63"/>
    <w:rsid w:val="00515AE8"/>
    <w:rsid w:val="00523076"/>
    <w:rsid w:val="005E058A"/>
    <w:rsid w:val="006A5E6C"/>
    <w:rsid w:val="006A6C69"/>
    <w:rsid w:val="006C5E24"/>
    <w:rsid w:val="007658BD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9C5B0D"/>
    <w:rsid w:val="009D6236"/>
    <w:rsid w:val="00AA1D8D"/>
    <w:rsid w:val="00B47730"/>
    <w:rsid w:val="00B72094"/>
    <w:rsid w:val="00B765FD"/>
    <w:rsid w:val="00BD6F22"/>
    <w:rsid w:val="00C44522"/>
    <w:rsid w:val="00C44C7F"/>
    <w:rsid w:val="00C67300"/>
    <w:rsid w:val="00C718ED"/>
    <w:rsid w:val="00C94D48"/>
    <w:rsid w:val="00CB0664"/>
    <w:rsid w:val="00D75DA1"/>
    <w:rsid w:val="00D955E8"/>
    <w:rsid w:val="00DA7858"/>
    <w:rsid w:val="00DB7A5E"/>
    <w:rsid w:val="00E13E61"/>
    <w:rsid w:val="00E561C2"/>
    <w:rsid w:val="00E80A35"/>
    <w:rsid w:val="00EC2393"/>
    <w:rsid w:val="00F2598B"/>
    <w:rsid w:val="00F67E54"/>
    <w:rsid w:val="00F73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5655DD-8825-43A9-9AFD-1F4CCA92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10</cp:revision>
  <dcterms:created xsi:type="dcterms:W3CDTF">2026-01-25T18:47:00Z</dcterms:created>
  <dcterms:modified xsi:type="dcterms:W3CDTF">2026-02-14T18:33:00Z</dcterms:modified>
</cp:coreProperties>
</file>