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Pr="00122BD3">
        <w:rPr>
          <w:b/>
          <w:sz w:val="25"/>
        </w:rPr>
        <w:t>Quiz 1</w:t>
      </w:r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14147" w:rsidRDefault="00814147" w:rsidP="006C5E24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  <w:bookmarkStart w:id="0" w:name="_GoBack"/>
      <w:bookmarkEnd w:id="0"/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17" w:rsidRDefault="00FE6217" w:rsidP="006E0542">
      <w:pPr>
        <w:spacing w:after="0" w:line="240" w:lineRule="auto"/>
      </w:pPr>
      <w:r>
        <w:separator/>
      </w:r>
    </w:p>
  </w:endnote>
  <w:endnote w:type="continuationSeparator" w:id="0">
    <w:p w:rsidR="00FE6217" w:rsidRDefault="00FE6217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17" w:rsidRDefault="00FE6217" w:rsidP="006E0542">
      <w:pPr>
        <w:spacing w:after="0" w:line="240" w:lineRule="auto"/>
      </w:pPr>
      <w:r>
        <w:separator/>
      </w:r>
    </w:p>
  </w:footnote>
  <w:footnote w:type="continuationSeparator" w:id="0">
    <w:p w:rsidR="00FE6217" w:rsidRDefault="00FE6217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6063C"/>
    <w:rsid w:val="000D44DE"/>
    <w:rsid w:val="001173AE"/>
    <w:rsid w:val="0015074B"/>
    <w:rsid w:val="0015729C"/>
    <w:rsid w:val="00167670"/>
    <w:rsid w:val="00193EDC"/>
    <w:rsid w:val="001E45A8"/>
    <w:rsid w:val="0029639D"/>
    <w:rsid w:val="00314823"/>
    <w:rsid w:val="00326F90"/>
    <w:rsid w:val="003455D3"/>
    <w:rsid w:val="003F405B"/>
    <w:rsid w:val="00433C81"/>
    <w:rsid w:val="004F0A63"/>
    <w:rsid w:val="00523076"/>
    <w:rsid w:val="006A6C69"/>
    <w:rsid w:val="006C5E24"/>
    <w:rsid w:val="006E0542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AA1D8D"/>
    <w:rsid w:val="00B47730"/>
    <w:rsid w:val="00B765FD"/>
    <w:rsid w:val="00BD6F22"/>
    <w:rsid w:val="00C44522"/>
    <w:rsid w:val="00C44C7F"/>
    <w:rsid w:val="00C67300"/>
    <w:rsid w:val="00C718ED"/>
    <w:rsid w:val="00C94D48"/>
    <w:rsid w:val="00CB0664"/>
    <w:rsid w:val="00D75DA1"/>
    <w:rsid w:val="00D955E8"/>
    <w:rsid w:val="00DB7A5E"/>
    <w:rsid w:val="00E13E61"/>
    <w:rsid w:val="00E561C2"/>
    <w:rsid w:val="00E80A35"/>
    <w:rsid w:val="00EC2393"/>
    <w:rsid w:val="00F2598B"/>
    <w:rsid w:val="00F67E54"/>
    <w:rsid w:val="00F73CD8"/>
    <w:rsid w:val="00FC693F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72B9B7-DECA-4130-B18D-A1B4BDA9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9</cp:revision>
  <dcterms:created xsi:type="dcterms:W3CDTF">2026-01-19T17:19:00Z</dcterms:created>
  <dcterms:modified xsi:type="dcterms:W3CDTF">2026-02-14T15:55:00Z</dcterms:modified>
</cp:coreProperties>
</file>